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40FF6" w14:textId="77777777" w:rsidR="00A77B3E" w:rsidRPr="00CE7A51" w:rsidRDefault="00AD4F2B">
      <w:pPr>
        <w:spacing w:line="240" w:lineRule="auto"/>
        <w:jc w:val="center"/>
        <w:rPr>
          <w:rFonts w:ascii="芫荽" w:eastAsia="芫荽" w:hAnsi="芫荽" w:cs="芫荽"/>
        </w:rPr>
      </w:pPr>
      <w:r w:rsidRPr="00CE7A51">
        <w:rPr>
          <w:rFonts w:ascii="芫荽" w:eastAsia="芫荽" w:hAnsi="芫荽" w:cs="芫荽"/>
          <w:sz w:val="36"/>
          <w:szCs w:val="36"/>
        </w:rPr>
        <w:t>輔仁大學學術研究計畫</w:t>
      </w:r>
    </w:p>
    <w:p w14:paraId="66C52FAD" w14:textId="77777777" w:rsidR="008C7A03" w:rsidRPr="00CE7A51" w:rsidRDefault="008C7A03" w:rsidP="008C7A03">
      <w:pPr>
        <w:jc w:val="center"/>
        <w:rPr>
          <w:rFonts w:ascii="芫荽" w:eastAsia="芫荽" w:hAnsi="芫荽" w:cs="芫荽"/>
          <w:sz w:val="36"/>
          <w:szCs w:val="36"/>
        </w:rPr>
      </w:pPr>
      <w:r w:rsidRPr="00CE7A51">
        <w:rPr>
          <w:rFonts w:ascii="芫荽" w:eastAsia="芫荽" w:hAnsi="芫荽" w:cs="芫荽" w:hint="eastAsia"/>
          <w:sz w:val="36"/>
          <w:szCs w:val="36"/>
        </w:rPr>
        <w:t>非資訊領域程式設計教學地圖建立-以餐旅管理為例</w:t>
      </w:r>
    </w:p>
    <w:p w14:paraId="35C2DB7C" w14:textId="77777777" w:rsidR="00A77B3E" w:rsidRPr="00CE7A51" w:rsidRDefault="00AD4F2B">
      <w:pPr>
        <w:spacing w:line="240" w:lineRule="auto"/>
        <w:jc w:val="center"/>
        <w:rPr>
          <w:rFonts w:ascii="芫荽" w:eastAsia="芫荽" w:hAnsi="芫荽" w:cs="芫荽"/>
          <w:sz w:val="36"/>
          <w:szCs w:val="36"/>
        </w:rPr>
      </w:pPr>
      <w:r w:rsidRPr="00CE7A51">
        <w:rPr>
          <w:rFonts w:ascii="芫荽" w:eastAsia="芫荽" w:hAnsi="芫荽" w:cs="芫荽"/>
          <w:sz w:val="36"/>
          <w:szCs w:val="36"/>
        </w:rPr>
        <w:t>成果報告</w:t>
      </w:r>
    </w:p>
    <w:p w14:paraId="0F6B0382" w14:textId="766B7F77" w:rsidR="00A77B3E" w:rsidRPr="00F03BD8" w:rsidRDefault="00AD4F2B" w:rsidP="00F03BD8">
      <w:pPr>
        <w:spacing w:before="120" w:line="288" w:lineRule="auto"/>
        <w:ind w:left="4394"/>
        <w:rPr>
          <w:rFonts w:ascii="芫荽" w:eastAsia="芫荽" w:hAnsi="芫荽" w:cs="芫荽"/>
          <w:color w:val="000000" w:themeColor="text1"/>
        </w:rPr>
      </w:pPr>
      <w:r w:rsidRPr="00F03BD8">
        <w:rPr>
          <w:rFonts w:ascii="芫荽" w:eastAsia="芫荽" w:hAnsi="芫荽" w:cs="芫荽"/>
          <w:color w:val="000000" w:themeColor="text1"/>
        </w:rPr>
        <w:t>計畫編號：</w:t>
      </w:r>
      <w:r w:rsidR="004E1655" w:rsidRPr="00F03BD8">
        <w:rPr>
          <w:rFonts w:ascii="芫荽" w:eastAsia="芫荽" w:hAnsi="芫荽" w:cs="芫荽" w:hint="eastAsia"/>
          <w:color w:val="000000" w:themeColor="text1"/>
        </w:rPr>
        <w:t>A01</w:t>
      </w:r>
      <w:r w:rsidR="0092493F" w:rsidRPr="00F03BD8">
        <w:rPr>
          <w:rFonts w:ascii="芫荽" w:eastAsia="芫荽" w:hAnsi="芫荽" w:cs="芫荽" w:hint="eastAsia"/>
          <w:color w:val="000000" w:themeColor="text1"/>
        </w:rPr>
        <w:t>XXXXX</w:t>
      </w:r>
    </w:p>
    <w:p w14:paraId="17725571" w14:textId="0D2EF39B" w:rsidR="00A77B3E" w:rsidRPr="00F03BD8" w:rsidRDefault="00AD4F2B" w:rsidP="00F03BD8">
      <w:pPr>
        <w:spacing w:before="120" w:line="288" w:lineRule="auto"/>
        <w:ind w:left="4394"/>
        <w:rPr>
          <w:rFonts w:ascii="芫荽" w:eastAsia="芫荽" w:hAnsi="芫荽" w:cs="芫荽"/>
          <w:color w:val="000000" w:themeColor="text1"/>
        </w:rPr>
      </w:pPr>
      <w:r w:rsidRPr="00F03BD8">
        <w:rPr>
          <w:rFonts w:ascii="芫荽" w:eastAsia="芫荽" w:hAnsi="芫荽" w:cs="芫荽"/>
          <w:color w:val="000000" w:themeColor="text1"/>
        </w:rPr>
        <w:t>計畫主持人：</w:t>
      </w:r>
      <w:r w:rsidR="009A51BA" w:rsidRPr="00F03BD8">
        <w:rPr>
          <w:rFonts w:ascii="芫荽" w:eastAsia="芫荽" w:hAnsi="芫荽" w:cs="芫荽" w:hint="eastAsia"/>
          <w:color w:val="000000" w:themeColor="text1"/>
        </w:rPr>
        <w:t>江</w:t>
      </w:r>
      <w:r w:rsidR="0092493F" w:rsidRPr="00F03BD8">
        <w:rPr>
          <w:rFonts w:ascii="芫荽" w:eastAsia="芫荽" w:hAnsi="芫荽" w:cs="芫荽" w:hint="eastAsia"/>
          <w:color w:val="000000" w:themeColor="text1"/>
        </w:rPr>
        <w:t>XX</w:t>
      </w:r>
    </w:p>
    <w:p w14:paraId="72C3F595" w14:textId="77777777" w:rsidR="00A32051" w:rsidRPr="00CE7A51" w:rsidRDefault="00A32051" w:rsidP="00A32051">
      <w:pPr>
        <w:pStyle w:val="a7"/>
        <w:numPr>
          <w:ilvl w:val="0"/>
          <w:numId w:val="2"/>
        </w:numPr>
        <w:snapToGrid w:val="0"/>
        <w:spacing w:beforeLines="100" w:before="240" w:line="276" w:lineRule="auto"/>
        <w:ind w:leftChars="0"/>
        <w:rPr>
          <w:rFonts w:ascii="芫荽" w:eastAsia="芫荽" w:hAnsi="芫荽" w:cs="芫荽"/>
          <w:bCs/>
          <w:sz w:val="28"/>
          <w:szCs w:val="18"/>
        </w:rPr>
      </w:pPr>
      <w:r w:rsidRPr="00CE7A51">
        <w:rPr>
          <w:rFonts w:ascii="芫荽" w:eastAsia="芫荽" w:hAnsi="芫荽" w:cs="芫荽" w:hint="eastAsia"/>
          <w:bCs/>
          <w:sz w:val="28"/>
          <w:szCs w:val="18"/>
        </w:rPr>
        <w:t>計畫整體架構與執行機制</w:t>
      </w:r>
    </w:p>
    <w:p w14:paraId="62B15721" w14:textId="5547CF60" w:rsidR="00A32051" w:rsidRPr="00CE7A51" w:rsidRDefault="00A32051" w:rsidP="00A32051">
      <w:pPr>
        <w:ind w:leftChars="249" w:left="598"/>
        <w:jc w:val="both"/>
        <w:rPr>
          <w:rFonts w:ascii="芫荽" w:eastAsia="芫荽" w:hAnsi="芫荽" w:cs="芫荽"/>
          <w:color w:val="7F7F7F"/>
        </w:rPr>
      </w:pPr>
      <w:r w:rsidRPr="00CE7A51">
        <w:rPr>
          <w:rFonts w:ascii="芫荽" w:eastAsia="芫荽" w:hAnsi="芫荽" w:cs="芫荽" w:hint="eastAsia"/>
          <w:color w:val="7F7F7F"/>
        </w:rPr>
        <w:t>含架構圖、</w:t>
      </w:r>
      <w:r w:rsidR="008B72EF" w:rsidRPr="00CE7A51">
        <w:rPr>
          <w:rFonts w:ascii="芫荽" w:eastAsia="芫荽" w:hAnsi="芫荽" w:cs="芫荽" w:hint="eastAsia"/>
          <w:color w:val="7F7F7F"/>
        </w:rPr>
        <w:t>執行目標</w:t>
      </w:r>
      <w:r w:rsidRPr="00CE7A51">
        <w:rPr>
          <w:rFonts w:ascii="芫荽" w:eastAsia="芫荽" w:hAnsi="芫荽" w:cs="芫荽" w:hint="eastAsia"/>
          <w:color w:val="7F7F7F"/>
        </w:rPr>
        <w:t>分工、人力與資源配置</w:t>
      </w:r>
    </w:p>
    <w:p w14:paraId="73D4764E" w14:textId="7785DD55" w:rsidR="00A32051" w:rsidRPr="00CE7A51" w:rsidRDefault="00A32051" w:rsidP="00A32051">
      <w:pPr>
        <w:widowControl w:val="0"/>
        <w:numPr>
          <w:ilvl w:val="1"/>
          <w:numId w:val="10"/>
        </w:numPr>
        <w:snapToGrid w:val="0"/>
        <w:spacing w:line="500" w:lineRule="exact"/>
        <w:jc w:val="both"/>
        <w:rPr>
          <w:rFonts w:ascii="芫荽" w:eastAsia="芫荽" w:hAnsi="芫荽" w:cs="芫荽"/>
          <w:sz w:val="28"/>
          <w:szCs w:val="28"/>
        </w:rPr>
      </w:pPr>
      <w:bookmarkStart w:id="0" w:name="_Hlk197442199"/>
      <w:r w:rsidRPr="00CE7A51">
        <w:rPr>
          <w:rFonts w:ascii="芫荽" w:eastAsia="芫荽" w:hAnsi="芫荽" w:cs="芫荽" w:hint="eastAsia"/>
          <w:sz w:val="28"/>
          <w:szCs w:val="28"/>
        </w:rPr>
        <w:t>整體架構與</w:t>
      </w:r>
      <w:r w:rsidR="008B72EF" w:rsidRPr="00CE7A51">
        <w:rPr>
          <w:rFonts w:ascii="芫荽" w:eastAsia="芫荽" w:hAnsi="芫荽" w:cs="芫荽" w:hint="eastAsia"/>
          <w:sz w:val="28"/>
          <w:szCs w:val="28"/>
        </w:rPr>
        <w:t>執行目標</w:t>
      </w:r>
      <w:r w:rsidRPr="00CE7A51">
        <w:rPr>
          <w:rFonts w:ascii="芫荽" w:eastAsia="芫荽" w:hAnsi="芫荽" w:cs="芫荽" w:hint="eastAsia"/>
          <w:sz w:val="28"/>
          <w:szCs w:val="28"/>
        </w:rPr>
        <w:t>分工</w:t>
      </w:r>
      <w:r w:rsidRPr="00CE7A51">
        <w:rPr>
          <w:rFonts w:ascii="芫荽" w:eastAsia="芫荽" w:hAnsi="芫荽" w:cs="芫荽"/>
          <w:sz w:val="28"/>
          <w:szCs w:val="28"/>
        </w:rPr>
        <w:t>（執行架構圖</w:t>
      </w:r>
      <w:r w:rsidRPr="00CE7A51">
        <w:rPr>
          <w:rFonts w:ascii="芫荽" w:eastAsia="芫荽" w:hAnsi="芫荽" w:cs="芫荽" w:hint="eastAsia"/>
          <w:sz w:val="28"/>
          <w:szCs w:val="28"/>
        </w:rPr>
        <w:t>示</w:t>
      </w:r>
      <w:r w:rsidRPr="00CE7A51">
        <w:rPr>
          <w:rFonts w:ascii="芫荽" w:eastAsia="芫荽" w:hAnsi="芫荽" w:cs="芫荽"/>
          <w:sz w:val="28"/>
          <w:szCs w:val="28"/>
        </w:rPr>
        <w:t>）</w:t>
      </w:r>
      <w:bookmarkEnd w:id="0"/>
    </w:p>
    <w:p w14:paraId="38CB9402" w14:textId="2CA6BC03" w:rsidR="00A32051" w:rsidRDefault="00A32051" w:rsidP="00A32051">
      <w:pPr>
        <w:widowControl w:val="0"/>
        <w:numPr>
          <w:ilvl w:val="1"/>
          <w:numId w:val="10"/>
        </w:numPr>
        <w:snapToGrid w:val="0"/>
        <w:spacing w:line="500" w:lineRule="exact"/>
        <w:jc w:val="both"/>
        <w:rPr>
          <w:rFonts w:ascii="芫荽" w:eastAsia="芫荽" w:hAnsi="芫荽" w:cs="芫荽"/>
          <w:sz w:val="28"/>
          <w:szCs w:val="28"/>
        </w:rPr>
      </w:pPr>
      <w:r w:rsidRPr="00CE7A51">
        <w:rPr>
          <w:rFonts w:ascii="芫荽" w:eastAsia="芫荽" w:hAnsi="芫荽" w:cs="芫荽" w:hint="eastAsia"/>
          <w:sz w:val="28"/>
          <w:szCs w:val="28"/>
        </w:rPr>
        <w:t>執行機制與人力資源配置</w:t>
      </w:r>
    </w:p>
    <w:p w14:paraId="3B61C145" w14:textId="7364A23B" w:rsidR="00B415E6" w:rsidRPr="00CE7A51" w:rsidRDefault="00B415E6" w:rsidP="00A32051">
      <w:pPr>
        <w:pStyle w:val="a7"/>
        <w:numPr>
          <w:ilvl w:val="0"/>
          <w:numId w:val="2"/>
        </w:numPr>
        <w:snapToGrid w:val="0"/>
        <w:spacing w:beforeLines="100" w:before="240" w:line="276" w:lineRule="auto"/>
        <w:ind w:leftChars="0"/>
        <w:rPr>
          <w:rFonts w:ascii="芫荽" w:eastAsia="芫荽" w:hAnsi="芫荽" w:cs="芫荽"/>
          <w:bCs/>
          <w:sz w:val="28"/>
          <w:szCs w:val="18"/>
        </w:rPr>
      </w:pPr>
      <w:r w:rsidRPr="00CE7A51">
        <w:rPr>
          <w:rFonts w:ascii="芫荽" w:eastAsia="芫荽" w:hAnsi="芫荽" w:cs="芫荽" w:hint="eastAsia"/>
          <w:bCs/>
          <w:sz w:val="28"/>
          <w:szCs w:val="18"/>
        </w:rPr>
        <w:t>研究執行與過程</w:t>
      </w:r>
    </w:p>
    <w:p w14:paraId="3040516E" w14:textId="77777777" w:rsidR="00B415E6" w:rsidRPr="00CE7A51" w:rsidRDefault="00B415E6" w:rsidP="00A32051">
      <w:pPr>
        <w:widowControl w:val="0"/>
        <w:numPr>
          <w:ilvl w:val="0"/>
          <w:numId w:val="11"/>
        </w:numPr>
        <w:snapToGrid w:val="0"/>
        <w:spacing w:line="500" w:lineRule="exact"/>
        <w:jc w:val="both"/>
        <w:rPr>
          <w:rFonts w:ascii="芫荽" w:eastAsia="芫荽" w:hAnsi="芫荽" w:cs="芫荽"/>
          <w:sz w:val="28"/>
          <w:szCs w:val="28"/>
        </w:rPr>
      </w:pPr>
      <w:r w:rsidRPr="00CE7A51">
        <w:rPr>
          <w:rFonts w:ascii="芫荽" w:eastAsia="芫荽" w:hAnsi="芫荽" w:cs="芫荽"/>
          <w:sz w:val="28"/>
          <w:szCs w:val="28"/>
        </w:rPr>
        <w:t>研究動機與問題</w:t>
      </w:r>
      <w:r w:rsidRPr="00CE7A51">
        <w:rPr>
          <w:rFonts w:ascii="芫荽" w:eastAsia="芫荽" w:hAnsi="芫荽" w:cs="芫荽" w:hint="eastAsia"/>
          <w:sz w:val="28"/>
          <w:szCs w:val="28"/>
        </w:rPr>
        <w:t>發想</w:t>
      </w:r>
    </w:p>
    <w:p w14:paraId="2E80A8E0" w14:textId="77777777" w:rsidR="00B415E6" w:rsidRPr="00CE7A51" w:rsidRDefault="00B415E6" w:rsidP="00A32051">
      <w:pPr>
        <w:widowControl w:val="0"/>
        <w:numPr>
          <w:ilvl w:val="0"/>
          <w:numId w:val="11"/>
        </w:numPr>
        <w:snapToGrid w:val="0"/>
        <w:spacing w:line="500" w:lineRule="exact"/>
        <w:jc w:val="both"/>
        <w:rPr>
          <w:rFonts w:ascii="芫荽" w:eastAsia="芫荽" w:hAnsi="芫荽" w:cs="芫荽"/>
          <w:sz w:val="28"/>
          <w:szCs w:val="28"/>
        </w:rPr>
      </w:pPr>
      <w:r w:rsidRPr="00CE7A51">
        <w:rPr>
          <w:rFonts w:ascii="芫荽" w:eastAsia="芫荽" w:hAnsi="芫荽" w:cs="芫荽"/>
          <w:sz w:val="28"/>
          <w:szCs w:val="28"/>
        </w:rPr>
        <w:t>研究方法與設計</w:t>
      </w:r>
    </w:p>
    <w:p w14:paraId="18DB70E5" w14:textId="77777777" w:rsidR="00B415E6" w:rsidRPr="00CE7A51" w:rsidRDefault="00B415E6" w:rsidP="00A32051">
      <w:pPr>
        <w:widowControl w:val="0"/>
        <w:numPr>
          <w:ilvl w:val="0"/>
          <w:numId w:val="11"/>
        </w:numPr>
        <w:snapToGrid w:val="0"/>
        <w:spacing w:line="500" w:lineRule="exact"/>
        <w:jc w:val="both"/>
        <w:rPr>
          <w:rFonts w:ascii="芫荽" w:eastAsia="芫荽" w:hAnsi="芫荽" w:cs="芫荽"/>
          <w:sz w:val="28"/>
          <w:szCs w:val="28"/>
        </w:rPr>
      </w:pPr>
      <w:r w:rsidRPr="00CE7A51">
        <w:rPr>
          <w:rFonts w:ascii="芫荽" w:eastAsia="芫荽" w:hAnsi="芫荽" w:cs="芫荽"/>
          <w:sz w:val="28"/>
          <w:szCs w:val="28"/>
        </w:rPr>
        <w:t>執行</w:t>
      </w:r>
      <w:r w:rsidRPr="00CE7A51">
        <w:rPr>
          <w:rFonts w:ascii="芫荽" w:eastAsia="芫荽" w:hAnsi="芫荽" w:cs="芫荽" w:hint="eastAsia"/>
          <w:sz w:val="28"/>
          <w:szCs w:val="28"/>
        </w:rPr>
        <w:t>流</w:t>
      </w:r>
      <w:r w:rsidRPr="00CE7A51">
        <w:rPr>
          <w:rFonts w:ascii="芫荽" w:eastAsia="芫荽" w:hAnsi="芫荽" w:cs="芫荽"/>
          <w:sz w:val="28"/>
          <w:szCs w:val="28"/>
        </w:rPr>
        <w:t>程與</w:t>
      </w:r>
      <w:r w:rsidRPr="00CE7A51">
        <w:rPr>
          <w:rFonts w:ascii="芫荽" w:eastAsia="芫荽" w:hAnsi="芫荽" w:cs="芫荽" w:hint="eastAsia"/>
          <w:sz w:val="28"/>
          <w:szCs w:val="28"/>
        </w:rPr>
        <w:t>實踐</w:t>
      </w:r>
    </w:p>
    <w:p w14:paraId="3586BAAA" w14:textId="77777777" w:rsidR="00B415E6" w:rsidRPr="00CE7A51" w:rsidRDefault="00B415E6" w:rsidP="00A32051">
      <w:pPr>
        <w:pStyle w:val="a7"/>
        <w:numPr>
          <w:ilvl w:val="0"/>
          <w:numId w:val="2"/>
        </w:numPr>
        <w:snapToGrid w:val="0"/>
        <w:spacing w:beforeLines="100" w:before="240" w:line="276" w:lineRule="auto"/>
        <w:ind w:leftChars="0"/>
        <w:rPr>
          <w:rFonts w:ascii="芫荽" w:eastAsia="芫荽" w:hAnsi="芫荽" w:cs="芫荽"/>
          <w:bCs/>
          <w:sz w:val="28"/>
          <w:szCs w:val="18"/>
        </w:rPr>
      </w:pPr>
      <w:r w:rsidRPr="00CE7A51">
        <w:rPr>
          <w:rFonts w:ascii="芫荽" w:eastAsia="芫荽" w:hAnsi="芫荽" w:cs="芫荽" w:hint="eastAsia"/>
          <w:bCs/>
          <w:sz w:val="28"/>
          <w:szCs w:val="18"/>
        </w:rPr>
        <w:t>成效總覽與合作網絡</w:t>
      </w:r>
    </w:p>
    <w:p w14:paraId="0CB3CB73" w14:textId="77777777" w:rsidR="00B415E6" w:rsidRPr="00CE7A51" w:rsidRDefault="00B415E6" w:rsidP="00A32051">
      <w:pPr>
        <w:widowControl w:val="0"/>
        <w:numPr>
          <w:ilvl w:val="0"/>
          <w:numId w:val="12"/>
        </w:numPr>
        <w:snapToGrid w:val="0"/>
        <w:spacing w:line="500" w:lineRule="exact"/>
        <w:jc w:val="both"/>
        <w:rPr>
          <w:rFonts w:ascii="芫荽" w:eastAsia="芫荽" w:hAnsi="芫荽" w:cs="芫荽"/>
          <w:sz w:val="28"/>
          <w:szCs w:val="28"/>
        </w:rPr>
      </w:pPr>
      <w:r w:rsidRPr="00CE7A51">
        <w:rPr>
          <w:rFonts w:ascii="芫荽" w:eastAsia="芫荽" w:hAnsi="芫荽" w:cs="芫荽"/>
          <w:sz w:val="28"/>
          <w:szCs w:val="28"/>
        </w:rPr>
        <w:t>研究成效、重要發現與結論</w:t>
      </w:r>
    </w:p>
    <w:p w14:paraId="6890BD63" w14:textId="6D5EE060" w:rsidR="00B415E6" w:rsidRPr="00CE7A51" w:rsidRDefault="00B415E6" w:rsidP="00A32051">
      <w:pPr>
        <w:widowControl w:val="0"/>
        <w:numPr>
          <w:ilvl w:val="0"/>
          <w:numId w:val="12"/>
        </w:numPr>
        <w:snapToGrid w:val="0"/>
        <w:spacing w:line="500" w:lineRule="exact"/>
        <w:jc w:val="both"/>
        <w:rPr>
          <w:rFonts w:ascii="芫荽" w:eastAsia="芫荽" w:hAnsi="芫荽" w:cs="芫荽"/>
          <w:sz w:val="28"/>
          <w:szCs w:val="28"/>
        </w:rPr>
      </w:pPr>
      <w:bookmarkStart w:id="1" w:name="_Hlk197364472"/>
      <w:r w:rsidRPr="00CE7A51">
        <w:rPr>
          <w:rFonts w:ascii="芫荽" w:eastAsia="芫荽" w:hAnsi="芫荽" w:cs="芫荽" w:hint="eastAsia"/>
          <w:sz w:val="28"/>
          <w:szCs w:val="28"/>
        </w:rPr>
        <w:t>計畫合作與協力關係</w:t>
      </w:r>
      <w:r w:rsidRPr="00CE7A51">
        <w:rPr>
          <w:rFonts w:ascii="芫荽" w:eastAsia="芫荽" w:hAnsi="芫荽" w:cs="芫荽"/>
          <w:sz w:val="28"/>
          <w:szCs w:val="28"/>
        </w:rPr>
        <w:t>（</w:t>
      </w:r>
      <w:r w:rsidRPr="00CE7A51">
        <w:rPr>
          <w:rFonts w:ascii="芫荽" w:eastAsia="芫荽" w:hAnsi="芫荽" w:cs="芫荽" w:hint="eastAsia"/>
          <w:sz w:val="28"/>
          <w:szCs w:val="28"/>
        </w:rPr>
        <w:t>重點</w:t>
      </w:r>
      <w:r w:rsidRPr="00CE7A51">
        <w:rPr>
          <w:rFonts w:ascii="芫荽" w:eastAsia="芫荽" w:hAnsi="芫荽" w:cs="芫荽"/>
          <w:sz w:val="28"/>
          <w:szCs w:val="28"/>
        </w:rPr>
        <w:t>摘要</w:t>
      </w:r>
      <w:r w:rsidRPr="00CE7A51">
        <w:rPr>
          <w:rFonts w:ascii="芫荽" w:eastAsia="芫荽" w:hAnsi="芫荽" w:cs="芫荽" w:hint="eastAsia"/>
          <w:sz w:val="28"/>
          <w:szCs w:val="28"/>
        </w:rPr>
        <w:t>及列表</w:t>
      </w:r>
      <w:r w:rsidRPr="00CE7A51">
        <w:rPr>
          <w:rFonts w:ascii="芫荽" w:eastAsia="芫荽" w:hAnsi="芫荽" w:cs="芫荽"/>
          <w:sz w:val="28"/>
          <w:szCs w:val="28"/>
        </w:rPr>
        <w:t>）</w:t>
      </w:r>
      <w:bookmarkEnd w:id="1"/>
    </w:p>
    <w:p w14:paraId="13BE6B2A" w14:textId="77777777" w:rsidR="00B415E6" w:rsidRPr="00CE7A51" w:rsidRDefault="00B415E6" w:rsidP="00B415E6">
      <w:pPr>
        <w:snapToGrid w:val="0"/>
        <w:spacing w:line="500" w:lineRule="exact"/>
        <w:ind w:leftChars="200" w:left="480"/>
        <w:rPr>
          <w:rFonts w:ascii="芫荽" w:eastAsia="芫荽" w:hAnsi="芫荽" w:cs="芫荽"/>
          <w:sz w:val="22"/>
          <w:szCs w:val="22"/>
        </w:rPr>
      </w:pPr>
      <w:r w:rsidRPr="00CE7A51">
        <w:rPr>
          <w:rFonts w:ascii="芫荽" w:eastAsia="芫荽" w:hAnsi="芫荽" w:cs="芫荽"/>
          <w:sz w:val="22"/>
          <w:szCs w:val="22"/>
        </w:rPr>
        <w:t>列表範例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268"/>
        <w:gridCol w:w="5719"/>
      </w:tblGrid>
      <w:tr w:rsidR="00B415E6" w:rsidRPr="00CE7A51" w14:paraId="7D23CE47" w14:textId="77777777" w:rsidTr="00A32051">
        <w:trPr>
          <w:jc w:val="right"/>
        </w:trPr>
        <w:tc>
          <w:tcPr>
            <w:tcW w:w="1134" w:type="dxa"/>
            <w:shd w:val="clear" w:color="auto" w:fill="auto"/>
            <w:vAlign w:val="center"/>
          </w:tcPr>
          <w:p w14:paraId="0B21E8D4" w14:textId="65187063" w:rsidR="00B415E6" w:rsidRPr="00CE7A51" w:rsidRDefault="00A32051" w:rsidP="00A32051">
            <w:pPr>
              <w:snapToGrid w:val="0"/>
              <w:spacing w:line="240" w:lineRule="auto"/>
              <w:jc w:val="both"/>
              <w:rPr>
                <w:rFonts w:ascii="芫荽" w:eastAsia="芫荽" w:hAnsi="芫荽" w:cs="芫荽"/>
                <w:b/>
                <w:bCs/>
                <w:sz w:val="22"/>
                <w:szCs w:val="22"/>
              </w:rPr>
            </w:pPr>
            <w:r w:rsidRPr="00CE7A51">
              <w:rPr>
                <w:rFonts w:ascii="芫荽" w:eastAsia="芫荽" w:hAnsi="芫荽" w:cs="芫荽" w:hint="eastAsia"/>
                <w:b/>
                <w:bCs/>
                <w:sz w:val="22"/>
                <w:szCs w:val="22"/>
              </w:rPr>
              <w:t>主持人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EDB3D4" w14:textId="77777777" w:rsidR="00B415E6" w:rsidRPr="00CE7A51" w:rsidRDefault="00B415E6" w:rsidP="00A32051">
            <w:pPr>
              <w:snapToGrid w:val="0"/>
              <w:spacing w:line="240" w:lineRule="auto"/>
              <w:jc w:val="both"/>
              <w:rPr>
                <w:rFonts w:ascii="芫荽" w:eastAsia="芫荽" w:hAnsi="芫荽" w:cs="芫荽"/>
                <w:b/>
                <w:bCs/>
                <w:sz w:val="22"/>
                <w:szCs w:val="22"/>
              </w:rPr>
            </w:pPr>
            <w:r w:rsidRPr="00CE7A51">
              <w:rPr>
                <w:rFonts w:ascii="芫荽" w:eastAsia="芫荽" w:hAnsi="芫荽" w:cs="芫荽"/>
                <w:b/>
                <w:bCs/>
                <w:sz w:val="22"/>
                <w:szCs w:val="22"/>
              </w:rPr>
              <w:t>對應目標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7018A94C" w14:textId="77777777" w:rsidR="00B415E6" w:rsidRPr="00CE7A51" w:rsidRDefault="00B415E6" w:rsidP="00A32051">
            <w:pPr>
              <w:snapToGrid w:val="0"/>
              <w:spacing w:line="240" w:lineRule="auto"/>
              <w:jc w:val="both"/>
              <w:rPr>
                <w:rFonts w:ascii="芫荽" w:eastAsia="芫荽" w:hAnsi="芫荽" w:cs="芫荽"/>
                <w:b/>
                <w:bCs/>
                <w:sz w:val="22"/>
                <w:szCs w:val="22"/>
              </w:rPr>
            </w:pPr>
            <w:r w:rsidRPr="00CE7A51">
              <w:rPr>
                <w:rFonts w:ascii="芫荽" w:eastAsia="芫荽" w:hAnsi="芫荽" w:cs="芫荽"/>
                <w:b/>
                <w:bCs/>
                <w:sz w:val="22"/>
                <w:szCs w:val="22"/>
              </w:rPr>
              <w:t>協作產出項目</w:t>
            </w:r>
          </w:p>
        </w:tc>
      </w:tr>
      <w:tr w:rsidR="00B415E6" w:rsidRPr="00CE7A51" w14:paraId="047AC457" w14:textId="77777777" w:rsidTr="00A32051">
        <w:trPr>
          <w:jc w:val="right"/>
        </w:trPr>
        <w:tc>
          <w:tcPr>
            <w:tcW w:w="1134" w:type="dxa"/>
            <w:shd w:val="clear" w:color="auto" w:fill="auto"/>
            <w:vAlign w:val="center"/>
          </w:tcPr>
          <w:p w14:paraId="61AD7BCB" w14:textId="0EEB4748" w:rsidR="00B415E6" w:rsidRPr="00CE7A51" w:rsidRDefault="00A32051" w:rsidP="00A32051">
            <w:pPr>
              <w:snapToGrid w:val="0"/>
              <w:spacing w:line="240" w:lineRule="auto"/>
              <w:jc w:val="both"/>
              <w:rPr>
                <w:rFonts w:ascii="芫荽" w:eastAsia="芫荽" w:hAnsi="芫荽" w:cs="芫荽"/>
                <w:sz w:val="22"/>
                <w:szCs w:val="22"/>
              </w:rPr>
            </w:pPr>
            <w:r w:rsidRPr="00CE7A51">
              <w:rPr>
                <w:rFonts w:ascii="芫荽" w:eastAsia="芫荽" w:hAnsi="芫荽" w:cs="芫荽" w:hint="eastAsia"/>
                <w:sz w:val="22"/>
                <w:szCs w:val="22"/>
              </w:rPr>
              <w:t>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72FA47" w14:textId="77777777" w:rsidR="00B415E6" w:rsidRPr="00CE7A51" w:rsidRDefault="00B415E6" w:rsidP="00A32051">
            <w:pPr>
              <w:snapToGrid w:val="0"/>
              <w:spacing w:line="240" w:lineRule="auto"/>
              <w:jc w:val="both"/>
              <w:rPr>
                <w:rFonts w:ascii="芫荽" w:eastAsia="芫荽" w:hAnsi="芫荽" w:cs="芫荽"/>
                <w:sz w:val="20"/>
                <w:szCs w:val="20"/>
              </w:rPr>
            </w:pPr>
            <w:r w:rsidRPr="00CE7A51">
              <w:rPr>
                <w:rFonts w:ascii="芫荽" w:eastAsia="芫荽" w:hAnsi="芫荽" w:cs="芫荽"/>
                <w:sz w:val="20"/>
                <w:szCs w:val="20"/>
              </w:rPr>
              <w:t>目標XXX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70F86655" w14:textId="77777777" w:rsidR="00B415E6" w:rsidRPr="00CE7A51" w:rsidRDefault="00B415E6" w:rsidP="00A32051">
            <w:pPr>
              <w:snapToGrid w:val="0"/>
              <w:spacing w:line="240" w:lineRule="auto"/>
              <w:jc w:val="both"/>
              <w:rPr>
                <w:rFonts w:ascii="芫荽" w:eastAsia="芫荽" w:hAnsi="芫荽" w:cs="芫荽"/>
                <w:sz w:val="20"/>
                <w:szCs w:val="20"/>
              </w:rPr>
            </w:pPr>
          </w:p>
        </w:tc>
      </w:tr>
      <w:tr w:rsidR="00B415E6" w:rsidRPr="00CE7A51" w14:paraId="2020B563" w14:textId="77777777" w:rsidTr="00A32051">
        <w:trPr>
          <w:jc w:val="right"/>
        </w:trPr>
        <w:tc>
          <w:tcPr>
            <w:tcW w:w="1134" w:type="dxa"/>
            <w:shd w:val="clear" w:color="auto" w:fill="auto"/>
            <w:vAlign w:val="center"/>
          </w:tcPr>
          <w:p w14:paraId="74CB0203" w14:textId="2E213C34" w:rsidR="00B415E6" w:rsidRPr="00CE7A51" w:rsidRDefault="00A32051" w:rsidP="00A32051">
            <w:pPr>
              <w:snapToGrid w:val="0"/>
              <w:spacing w:line="240" w:lineRule="auto"/>
              <w:jc w:val="both"/>
              <w:rPr>
                <w:rFonts w:ascii="芫荽" w:eastAsia="芫荽" w:hAnsi="芫荽" w:cs="芫荽"/>
                <w:sz w:val="22"/>
                <w:szCs w:val="22"/>
              </w:rPr>
            </w:pPr>
            <w:r w:rsidRPr="00CE7A51">
              <w:rPr>
                <w:rFonts w:ascii="芫荽" w:eastAsia="芫荽" w:hAnsi="芫荽" w:cs="芫荽"/>
                <w:sz w:val="22"/>
                <w:szCs w:val="22"/>
              </w:rPr>
              <w:t>Co-PI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192713" w14:textId="77777777" w:rsidR="00B415E6" w:rsidRPr="00CE7A51" w:rsidRDefault="00B415E6" w:rsidP="00A32051">
            <w:pPr>
              <w:snapToGrid w:val="0"/>
              <w:spacing w:line="240" w:lineRule="auto"/>
              <w:jc w:val="both"/>
              <w:rPr>
                <w:rFonts w:ascii="芫荽" w:eastAsia="芫荽" w:hAnsi="芫荽" w:cs="芫荽"/>
                <w:sz w:val="20"/>
                <w:szCs w:val="20"/>
              </w:rPr>
            </w:pPr>
            <w:r w:rsidRPr="00CE7A51">
              <w:rPr>
                <w:rFonts w:ascii="芫荽" w:eastAsia="芫荽" w:hAnsi="芫荽" w:cs="芫荽"/>
                <w:sz w:val="20"/>
                <w:szCs w:val="20"/>
              </w:rPr>
              <w:t>目標1-建置模型</w:t>
            </w:r>
          </w:p>
          <w:p w14:paraId="7EFCD2A6" w14:textId="77777777" w:rsidR="00B415E6" w:rsidRPr="00CE7A51" w:rsidRDefault="00B415E6" w:rsidP="00A32051">
            <w:pPr>
              <w:snapToGrid w:val="0"/>
              <w:spacing w:line="240" w:lineRule="auto"/>
              <w:jc w:val="both"/>
              <w:rPr>
                <w:rFonts w:ascii="芫荽" w:eastAsia="芫荽" w:hAnsi="芫荽" w:cs="芫荽"/>
                <w:sz w:val="20"/>
                <w:szCs w:val="20"/>
              </w:rPr>
            </w:pPr>
            <w:r w:rsidRPr="00CE7A51">
              <w:rPr>
                <w:rFonts w:ascii="芫荽" w:eastAsia="芫荽" w:hAnsi="芫荽" w:cs="芫荽"/>
                <w:sz w:val="20"/>
                <w:szCs w:val="20"/>
              </w:rPr>
              <w:t>目標3-XXXX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442A26D6" w14:textId="77777777" w:rsidR="00B415E6" w:rsidRPr="00CE7A51" w:rsidRDefault="00B415E6" w:rsidP="00A32051">
            <w:pPr>
              <w:snapToGrid w:val="0"/>
              <w:spacing w:line="240" w:lineRule="auto"/>
              <w:jc w:val="both"/>
              <w:rPr>
                <w:rFonts w:ascii="芫荽" w:eastAsia="芫荽" w:hAnsi="芫荽" w:cs="芫荽"/>
                <w:sz w:val="20"/>
                <w:szCs w:val="20"/>
              </w:rPr>
            </w:pPr>
            <w:r w:rsidRPr="00CE7A51">
              <w:rPr>
                <w:rFonts w:ascii="芫荽" w:eastAsia="芫荽" w:hAnsi="芫荽" w:cs="芫荽"/>
                <w:sz w:val="20"/>
                <w:szCs w:val="20"/>
              </w:rPr>
              <w:t>提供統計模型支援整體計畫分析</w:t>
            </w:r>
          </w:p>
        </w:tc>
      </w:tr>
      <w:tr w:rsidR="00B415E6" w:rsidRPr="00CE7A51" w14:paraId="07A7A7AF" w14:textId="77777777" w:rsidTr="00A32051">
        <w:trPr>
          <w:jc w:val="right"/>
        </w:trPr>
        <w:tc>
          <w:tcPr>
            <w:tcW w:w="1134" w:type="dxa"/>
            <w:shd w:val="clear" w:color="auto" w:fill="auto"/>
            <w:vAlign w:val="center"/>
          </w:tcPr>
          <w:p w14:paraId="21DB620C" w14:textId="0BB22D69" w:rsidR="00B415E6" w:rsidRPr="00CE7A51" w:rsidRDefault="00A32051" w:rsidP="00A32051">
            <w:pPr>
              <w:snapToGrid w:val="0"/>
              <w:spacing w:line="240" w:lineRule="auto"/>
              <w:jc w:val="both"/>
              <w:rPr>
                <w:rFonts w:ascii="芫荽" w:eastAsia="芫荽" w:hAnsi="芫荽" w:cs="芫荽"/>
                <w:sz w:val="22"/>
                <w:szCs w:val="22"/>
              </w:rPr>
            </w:pPr>
            <w:r w:rsidRPr="00CE7A51">
              <w:rPr>
                <w:rFonts w:ascii="芫荽" w:eastAsia="芫荽" w:hAnsi="芫荽" w:cs="芫荽" w:hint="eastAsia"/>
                <w:sz w:val="22"/>
                <w:szCs w:val="22"/>
              </w:rPr>
              <w:t>研究人員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4D19FB" w14:textId="77777777" w:rsidR="00B415E6" w:rsidRPr="00CE7A51" w:rsidRDefault="00B415E6" w:rsidP="00A32051">
            <w:pPr>
              <w:snapToGrid w:val="0"/>
              <w:spacing w:line="240" w:lineRule="auto"/>
              <w:jc w:val="both"/>
              <w:rPr>
                <w:rFonts w:ascii="芫荽" w:eastAsia="芫荽" w:hAnsi="芫荽" w:cs="芫荽"/>
                <w:sz w:val="20"/>
                <w:szCs w:val="20"/>
              </w:rPr>
            </w:pPr>
            <w:r w:rsidRPr="00CE7A51">
              <w:rPr>
                <w:rFonts w:ascii="芫荽" w:eastAsia="芫荽" w:hAnsi="芫荽" w:cs="芫荽"/>
                <w:sz w:val="20"/>
                <w:szCs w:val="20"/>
              </w:rPr>
              <w:t>目標2-XXXX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40EAB828" w14:textId="77777777" w:rsidR="00B415E6" w:rsidRPr="00CE7A51" w:rsidRDefault="00B415E6" w:rsidP="00A32051">
            <w:pPr>
              <w:snapToGrid w:val="0"/>
              <w:spacing w:line="240" w:lineRule="auto"/>
              <w:jc w:val="both"/>
              <w:rPr>
                <w:rFonts w:ascii="芫荽" w:eastAsia="芫荽" w:hAnsi="芫荽" w:cs="芫荽"/>
                <w:sz w:val="20"/>
                <w:szCs w:val="20"/>
              </w:rPr>
            </w:pPr>
            <w:r w:rsidRPr="00CE7A51">
              <w:rPr>
                <w:rFonts w:ascii="芫荽" w:eastAsia="芫荽" w:hAnsi="芫荽" w:cs="芫荽"/>
                <w:sz w:val="20"/>
                <w:szCs w:val="20"/>
              </w:rPr>
              <w:t>共同辦理實地調查</w:t>
            </w:r>
          </w:p>
        </w:tc>
      </w:tr>
      <w:tr w:rsidR="00B415E6" w:rsidRPr="00CE7A51" w14:paraId="7AAFEE73" w14:textId="77777777" w:rsidTr="00A32051">
        <w:trPr>
          <w:jc w:val="right"/>
        </w:trPr>
        <w:tc>
          <w:tcPr>
            <w:tcW w:w="1134" w:type="dxa"/>
            <w:shd w:val="clear" w:color="auto" w:fill="auto"/>
            <w:vAlign w:val="center"/>
          </w:tcPr>
          <w:p w14:paraId="45D88D2F" w14:textId="54F8A959" w:rsidR="00B415E6" w:rsidRPr="00CE7A51" w:rsidRDefault="00A32051" w:rsidP="00A32051">
            <w:pPr>
              <w:snapToGrid w:val="0"/>
              <w:spacing w:line="240" w:lineRule="auto"/>
              <w:jc w:val="both"/>
              <w:rPr>
                <w:rFonts w:ascii="芫荽" w:eastAsia="芫荽" w:hAnsi="芫荽" w:cs="芫荽"/>
                <w:sz w:val="22"/>
                <w:szCs w:val="22"/>
              </w:rPr>
            </w:pPr>
            <w:r w:rsidRPr="00CE7A51">
              <w:rPr>
                <w:rFonts w:ascii="芫荽" w:eastAsia="芫荽" w:hAnsi="芫荽" w:cs="芫荽" w:hint="eastAsia"/>
                <w:sz w:val="22"/>
                <w:szCs w:val="22"/>
              </w:rPr>
              <w:t>全體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AD2F26" w14:textId="77777777" w:rsidR="00B415E6" w:rsidRPr="00CE7A51" w:rsidRDefault="00B415E6" w:rsidP="00A32051">
            <w:pPr>
              <w:snapToGrid w:val="0"/>
              <w:spacing w:line="240" w:lineRule="auto"/>
              <w:jc w:val="both"/>
              <w:rPr>
                <w:rFonts w:ascii="芫荽" w:eastAsia="芫荽" w:hAnsi="芫荽" w:cs="芫荽"/>
                <w:sz w:val="20"/>
                <w:szCs w:val="20"/>
              </w:rPr>
            </w:pPr>
            <w:r w:rsidRPr="00CE7A51">
              <w:rPr>
                <w:rFonts w:ascii="芫荽" w:eastAsia="芫荽" w:hAnsi="芫荽" w:cs="芫荽"/>
                <w:sz w:val="20"/>
                <w:szCs w:val="20"/>
              </w:rPr>
              <w:t>目標4-XXXX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51F68DEF" w14:textId="77777777" w:rsidR="00B415E6" w:rsidRPr="00CE7A51" w:rsidRDefault="00B415E6" w:rsidP="00A32051">
            <w:pPr>
              <w:snapToGrid w:val="0"/>
              <w:spacing w:line="240" w:lineRule="auto"/>
              <w:jc w:val="both"/>
              <w:rPr>
                <w:rFonts w:ascii="芫荽" w:eastAsia="芫荽" w:hAnsi="芫荽" w:cs="芫荽"/>
                <w:sz w:val="20"/>
                <w:szCs w:val="20"/>
              </w:rPr>
            </w:pPr>
          </w:p>
        </w:tc>
      </w:tr>
    </w:tbl>
    <w:p w14:paraId="4A5BAFCE" w14:textId="77777777" w:rsidR="00B415E6" w:rsidRPr="00CE7A51" w:rsidRDefault="00B415E6" w:rsidP="00A32051">
      <w:pPr>
        <w:pStyle w:val="a7"/>
        <w:numPr>
          <w:ilvl w:val="0"/>
          <w:numId w:val="2"/>
        </w:numPr>
        <w:snapToGrid w:val="0"/>
        <w:spacing w:beforeLines="100" w:before="240" w:line="276" w:lineRule="auto"/>
        <w:ind w:leftChars="0"/>
        <w:rPr>
          <w:rFonts w:ascii="芫荽" w:eastAsia="芫荽" w:hAnsi="芫荽" w:cs="芫荽"/>
          <w:bCs/>
          <w:sz w:val="28"/>
          <w:szCs w:val="18"/>
        </w:rPr>
      </w:pPr>
      <w:r w:rsidRPr="00CE7A51">
        <w:rPr>
          <w:rFonts w:ascii="芫荽" w:eastAsia="芫荽" w:hAnsi="芫荽" w:cs="芫荽" w:hint="eastAsia"/>
          <w:bCs/>
          <w:sz w:val="28"/>
          <w:szCs w:val="18"/>
        </w:rPr>
        <w:t>實務應用與後續效益</w:t>
      </w:r>
      <w:r w:rsidRPr="00CE7A51">
        <w:rPr>
          <w:rFonts w:ascii="芫荽" w:eastAsia="芫荽" w:hAnsi="芫荽" w:cs="芫荽"/>
          <w:bCs/>
          <w:sz w:val="28"/>
          <w:szCs w:val="18"/>
        </w:rPr>
        <w:t>（政策建議、產學合作、國際連結）</w:t>
      </w:r>
    </w:p>
    <w:p w14:paraId="3A745FC2" w14:textId="51339CF1" w:rsidR="00B415E6" w:rsidRPr="00CE7A51" w:rsidRDefault="00B415E6" w:rsidP="00A32051">
      <w:pPr>
        <w:ind w:leftChars="249" w:left="598"/>
        <w:jc w:val="both"/>
        <w:rPr>
          <w:rFonts w:ascii="芫荽" w:eastAsia="芫荽" w:hAnsi="芫荽" w:cs="芫荽"/>
          <w:color w:val="7F7F7F"/>
        </w:rPr>
      </w:pPr>
      <w:r w:rsidRPr="00CE7A51">
        <w:rPr>
          <w:rFonts w:ascii="芫荽" w:eastAsia="芫荽" w:hAnsi="芫荽" w:cs="芫荽"/>
          <w:color w:val="7F7F7F"/>
        </w:rPr>
        <w:t>請具體敘述本研究之具體回饋貢獻或後續衍伸影響性</w:t>
      </w:r>
      <w:r w:rsidR="00A32051" w:rsidRPr="00CE7A51">
        <w:rPr>
          <w:rFonts w:ascii="芫荽" w:eastAsia="芫荽" w:hAnsi="芫荽" w:cs="芫荽" w:hint="eastAsia"/>
          <w:color w:val="7F7F7F"/>
        </w:rPr>
        <w:t>，將列入校研究成效公開參考</w:t>
      </w:r>
    </w:p>
    <w:p w14:paraId="4E33CB82" w14:textId="3808E29A" w:rsidR="005442AB" w:rsidRPr="00F03BD8" w:rsidRDefault="005442AB" w:rsidP="005442AB">
      <w:pPr>
        <w:widowControl w:val="0"/>
        <w:numPr>
          <w:ilvl w:val="0"/>
          <w:numId w:val="13"/>
        </w:numPr>
        <w:snapToGrid w:val="0"/>
        <w:spacing w:line="500" w:lineRule="exact"/>
        <w:jc w:val="both"/>
        <w:rPr>
          <w:rFonts w:ascii="芫荽" w:eastAsia="芫荽" w:hAnsi="芫荽" w:cs="芫荽"/>
          <w:color w:val="000000" w:themeColor="text1"/>
          <w:sz w:val="22"/>
          <w:szCs w:val="22"/>
        </w:rPr>
      </w:pPr>
      <w:bookmarkStart w:id="2" w:name="_Hlk197500143"/>
      <w:r w:rsidRPr="00F03BD8">
        <w:rPr>
          <w:rFonts w:ascii="芫荽" w:eastAsia="芫荽" w:hAnsi="芫荽" w:cs="芫荽"/>
          <w:color w:val="000000" w:themeColor="text1"/>
          <w:sz w:val="28"/>
          <w:szCs w:val="28"/>
        </w:rPr>
        <w:t>對</w:t>
      </w:r>
      <w:r w:rsidRPr="00F03BD8">
        <w:rPr>
          <w:rFonts w:ascii="芫荽" w:eastAsia="芫荽" w:hAnsi="芫荽" w:cs="芫荽" w:hint="eastAsia"/>
          <w:color w:val="000000" w:themeColor="text1"/>
          <w:sz w:val="28"/>
          <w:szCs w:val="28"/>
        </w:rPr>
        <w:t>輔大校</w:t>
      </w:r>
      <w:r w:rsidRPr="00F03BD8">
        <w:rPr>
          <w:rFonts w:ascii="芫荽" w:eastAsia="芫荽" w:hAnsi="芫荽" w:cs="芫荽"/>
          <w:color w:val="000000" w:themeColor="text1"/>
          <w:sz w:val="28"/>
          <w:szCs w:val="28"/>
        </w:rPr>
        <w:t>特色領域發展之整合促進貢獻（例如</w:t>
      </w:r>
      <w:r w:rsidR="008508A4">
        <w:rPr>
          <w:rFonts w:ascii="芫荽" w:eastAsia="芫荽" w:hAnsi="芫荽" w:cs="芫荽" w:hint="eastAsia"/>
          <w:color w:val="000000" w:themeColor="text1"/>
          <w:sz w:val="28"/>
          <w:szCs w:val="28"/>
        </w:rPr>
        <w:t>重點</w:t>
      </w:r>
      <w:r w:rsidRPr="00F03BD8">
        <w:rPr>
          <w:rFonts w:ascii="芫荽" w:eastAsia="芫荽" w:hAnsi="芫荽" w:cs="芫荽"/>
          <w:color w:val="000000" w:themeColor="text1"/>
          <w:sz w:val="28"/>
          <w:szCs w:val="28"/>
        </w:rPr>
        <w:t>領域）</w:t>
      </w:r>
    </w:p>
    <w:p w14:paraId="1D8A5ADD" w14:textId="77777777" w:rsidR="00B415E6" w:rsidRPr="00CE7A51" w:rsidRDefault="00B415E6" w:rsidP="00A32051">
      <w:pPr>
        <w:widowControl w:val="0"/>
        <w:numPr>
          <w:ilvl w:val="0"/>
          <w:numId w:val="13"/>
        </w:numPr>
        <w:snapToGrid w:val="0"/>
        <w:spacing w:line="500" w:lineRule="exact"/>
        <w:jc w:val="both"/>
        <w:rPr>
          <w:rFonts w:ascii="芫荽" w:eastAsia="芫荽" w:hAnsi="芫荽" w:cs="芫荽"/>
          <w:sz w:val="28"/>
          <w:szCs w:val="28"/>
        </w:rPr>
      </w:pPr>
      <w:r w:rsidRPr="00CE7A51">
        <w:rPr>
          <w:rFonts w:ascii="芫荽" w:eastAsia="芫荽" w:hAnsi="芫荽" w:cs="芫荽"/>
          <w:sz w:val="28"/>
          <w:szCs w:val="28"/>
        </w:rPr>
        <w:t>與永續發展目標之聯繫與影響（呼應哪些SDG目標）</w:t>
      </w:r>
    </w:p>
    <w:p w14:paraId="5FCC8B67" w14:textId="77777777" w:rsidR="00B415E6" w:rsidRPr="00CE7A51" w:rsidRDefault="00B415E6" w:rsidP="00A32051">
      <w:pPr>
        <w:widowControl w:val="0"/>
        <w:numPr>
          <w:ilvl w:val="0"/>
          <w:numId w:val="13"/>
        </w:numPr>
        <w:snapToGrid w:val="0"/>
        <w:spacing w:line="500" w:lineRule="exact"/>
        <w:ind w:left="1418" w:hanging="938"/>
        <w:jc w:val="both"/>
        <w:rPr>
          <w:rFonts w:ascii="芫荽" w:eastAsia="芫荽" w:hAnsi="芫荽" w:cs="芫荽"/>
          <w:sz w:val="28"/>
          <w:szCs w:val="28"/>
        </w:rPr>
      </w:pPr>
      <w:r w:rsidRPr="00CE7A51">
        <w:rPr>
          <w:rFonts w:ascii="芫荽" w:eastAsia="芫荽" w:hAnsi="芫荽" w:cs="芫荽"/>
          <w:sz w:val="28"/>
          <w:szCs w:val="28"/>
        </w:rPr>
        <w:t>對國家</w:t>
      </w:r>
      <w:r w:rsidRPr="00CE7A51">
        <w:rPr>
          <w:rFonts w:ascii="芫荽" w:eastAsia="芫荽" w:hAnsi="芫荽" w:cs="芫荽" w:hint="eastAsia"/>
          <w:sz w:val="28"/>
          <w:szCs w:val="28"/>
        </w:rPr>
        <w:t>/</w:t>
      </w:r>
      <w:r w:rsidRPr="00CE7A51">
        <w:rPr>
          <w:rFonts w:ascii="芫荽" w:eastAsia="芫荽" w:hAnsi="芫荽" w:cs="芫荽"/>
          <w:sz w:val="28"/>
          <w:szCs w:val="28"/>
        </w:rPr>
        <w:t>地方產業、政策規劃之可參</w:t>
      </w:r>
      <w:r w:rsidRPr="00CE7A51">
        <w:rPr>
          <w:rFonts w:ascii="芫荽" w:eastAsia="芫荽" w:hAnsi="芫荽" w:cs="芫荽" w:hint="eastAsia"/>
          <w:sz w:val="28"/>
          <w:szCs w:val="28"/>
        </w:rPr>
        <w:t>考</w:t>
      </w:r>
      <w:r w:rsidRPr="00CE7A51">
        <w:rPr>
          <w:rFonts w:ascii="芫荽" w:eastAsia="芫荽" w:hAnsi="芫荽" w:cs="芫荽"/>
          <w:sz w:val="28"/>
          <w:szCs w:val="28"/>
        </w:rPr>
        <w:t>建議（如政策制定、治理策略及產學合作技術移轉等）</w:t>
      </w:r>
    </w:p>
    <w:p w14:paraId="450CD452" w14:textId="77777777" w:rsidR="00B415E6" w:rsidRPr="00CE7A51" w:rsidRDefault="00B415E6" w:rsidP="00A32051">
      <w:pPr>
        <w:widowControl w:val="0"/>
        <w:numPr>
          <w:ilvl w:val="0"/>
          <w:numId w:val="13"/>
        </w:numPr>
        <w:snapToGrid w:val="0"/>
        <w:spacing w:line="500" w:lineRule="exact"/>
        <w:jc w:val="both"/>
        <w:rPr>
          <w:rFonts w:ascii="芫荽" w:eastAsia="芫荽" w:hAnsi="芫荽" w:cs="芫荽"/>
          <w:sz w:val="28"/>
          <w:szCs w:val="28"/>
        </w:rPr>
      </w:pPr>
      <w:r w:rsidRPr="00CE7A51">
        <w:rPr>
          <w:rFonts w:ascii="芫荽" w:eastAsia="芫荽" w:hAnsi="芫荽" w:cs="芫荽"/>
          <w:sz w:val="28"/>
          <w:szCs w:val="28"/>
        </w:rPr>
        <w:t>是否可延伸</w:t>
      </w:r>
      <w:r w:rsidRPr="00CE7A51">
        <w:rPr>
          <w:rFonts w:ascii="芫荽" w:eastAsia="芫荽" w:hAnsi="芫荽" w:cs="芫荽" w:hint="eastAsia"/>
          <w:sz w:val="28"/>
          <w:szCs w:val="28"/>
        </w:rPr>
        <w:t>發展</w:t>
      </w:r>
      <w:r w:rsidRPr="00CE7A51">
        <w:rPr>
          <w:rFonts w:ascii="芫荽" w:eastAsia="芫荽" w:hAnsi="芫荽" w:cs="芫荽"/>
          <w:sz w:val="28"/>
          <w:szCs w:val="28"/>
        </w:rPr>
        <w:t>其他</w:t>
      </w:r>
      <w:r w:rsidRPr="00CE7A51">
        <w:rPr>
          <w:rFonts w:ascii="芫荽" w:eastAsia="芫荽" w:hAnsi="芫荽" w:cs="芫荽" w:hint="eastAsia"/>
          <w:sz w:val="28"/>
          <w:szCs w:val="28"/>
        </w:rPr>
        <w:t>研究網絡或</w:t>
      </w:r>
      <w:r w:rsidRPr="00CE7A51">
        <w:rPr>
          <w:rFonts w:ascii="芫荽" w:eastAsia="芫荽" w:hAnsi="芫荽" w:cs="芫荽"/>
          <w:sz w:val="28"/>
          <w:szCs w:val="28"/>
        </w:rPr>
        <w:t>潛在合作機會</w:t>
      </w:r>
    </w:p>
    <w:p w14:paraId="183A28D4" w14:textId="77777777" w:rsidR="00B415E6" w:rsidRPr="00CE7A51" w:rsidRDefault="00B415E6" w:rsidP="00A32051">
      <w:pPr>
        <w:widowControl w:val="0"/>
        <w:numPr>
          <w:ilvl w:val="0"/>
          <w:numId w:val="13"/>
        </w:numPr>
        <w:snapToGrid w:val="0"/>
        <w:spacing w:line="500" w:lineRule="exact"/>
        <w:jc w:val="both"/>
        <w:rPr>
          <w:rFonts w:ascii="芫荽" w:eastAsia="芫荽" w:hAnsi="芫荽" w:cs="芫荽"/>
          <w:sz w:val="28"/>
          <w:szCs w:val="28"/>
        </w:rPr>
      </w:pPr>
      <w:r w:rsidRPr="00CE7A51">
        <w:rPr>
          <w:rFonts w:ascii="芫荽" w:eastAsia="芫荽" w:hAnsi="芫荽" w:cs="芫荽" w:hint="eastAsia"/>
          <w:sz w:val="28"/>
          <w:szCs w:val="28"/>
        </w:rPr>
        <w:t>代表性</w:t>
      </w:r>
      <w:r w:rsidRPr="00CE7A51">
        <w:rPr>
          <w:rFonts w:ascii="芫荽" w:eastAsia="芫荽" w:hAnsi="芫荽" w:cs="芫荽"/>
          <w:sz w:val="28"/>
          <w:szCs w:val="28"/>
        </w:rPr>
        <w:t>研究成果（</w:t>
      </w:r>
      <w:r w:rsidRPr="00CE7A51">
        <w:rPr>
          <w:rFonts w:ascii="芫荽" w:eastAsia="芫荽" w:hAnsi="芫荽" w:cs="芫荽" w:hint="eastAsia"/>
          <w:sz w:val="28"/>
          <w:szCs w:val="28"/>
        </w:rPr>
        <w:t>重點摘要-</w:t>
      </w:r>
      <w:r w:rsidRPr="00CE7A51">
        <w:rPr>
          <w:rFonts w:ascii="芫荽" w:eastAsia="芫荽" w:hAnsi="芫荽" w:cs="芫荽"/>
          <w:sz w:val="28"/>
          <w:szCs w:val="28"/>
        </w:rPr>
        <w:t>列</w:t>
      </w:r>
      <w:r w:rsidRPr="00CE7A51">
        <w:rPr>
          <w:rFonts w:ascii="芫荽" w:eastAsia="芫荽" w:hAnsi="芫荽" w:cs="芫荽" w:hint="eastAsia"/>
          <w:sz w:val="28"/>
          <w:szCs w:val="28"/>
        </w:rPr>
        <w:t>入</w:t>
      </w:r>
      <w:r w:rsidRPr="00CE7A51">
        <w:rPr>
          <w:rFonts w:ascii="芫荽" w:eastAsia="芫荽" w:hAnsi="芫荽" w:cs="芫荽"/>
          <w:sz w:val="28"/>
          <w:szCs w:val="28"/>
        </w:rPr>
        <w:t>研究成效公開參考）</w:t>
      </w:r>
    </w:p>
    <w:bookmarkEnd w:id="2"/>
    <w:p w14:paraId="0A3D1B18" w14:textId="77777777" w:rsidR="00B415E6" w:rsidRPr="00CE7A51" w:rsidRDefault="00B415E6" w:rsidP="0098152B">
      <w:pPr>
        <w:snapToGrid w:val="0"/>
        <w:ind w:leftChars="266" w:left="640" w:hanging="2"/>
        <w:jc w:val="both"/>
        <w:rPr>
          <w:rFonts w:ascii="芫荽" w:eastAsia="芫荽" w:hAnsi="芫荽" w:cs="芫荽"/>
          <w:color w:val="7F7F7F"/>
          <w:sz w:val="22"/>
          <w:szCs w:val="22"/>
        </w:rPr>
      </w:pPr>
      <w:r w:rsidRPr="00CE7A51">
        <w:rPr>
          <w:rFonts w:ascii="芫荽" w:eastAsia="芫荽" w:hAnsi="芫荽" w:cs="芫荽"/>
          <w:color w:val="7F7F7F"/>
          <w:sz w:val="22"/>
          <w:szCs w:val="22"/>
        </w:rPr>
        <w:t>如實務應用績效、期刊論文、研討會論文、專書、技術報告、專利或技術移轉等</w:t>
      </w:r>
      <w:r w:rsidRPr="00CE7A51">
        <w:rPr>
          <w:rFonts w:ascii="芫荽" w:eastAsia="芫荽" w:hAnsi="芫荽" w:cs="芫荽" w:hint="eastAsia"/>
          <w:color w:val="7F7F7F"/>
          <w:sz w:val="22"/>
          <w:szCs w:val="22"/>
        </w:rPr>
        <w:t>預期</w:t>
      </w:r>
      <w:r w:rsidRPr="00CE7A51">
        <w:rPr>
          <w:rFonts w:ascii="芫荽" w:eastAsia="芫荽" w:hAnsi="芫荽" w:cs="芫荽"/>
          <w:color w:val="7F7F7F"/>
          <w:sz w:val="22"/>
          <w:szCs w:val="22"/>
        </w:rPr>
        <w:t>成果</w:t>
      </w:r>
      <w:r w:rsidRPr="00CE7A51">
        <w:rPr>
          <w:rFonts w:ascii="芫荽" w:eastAsia="芫荽" w:hAnsi="芫荽" w:cs="芫荽" w:hint="eastAsia"/>
          <w:color w:val="7F7F7F"/>
          <w:sz w:val="22"/>
          <w:szCs w:val="22"/>
        </w:rPr>
        <w:t>簡述</w:t>
      </w:r>
    </w:p>
    <w:p w14:paraId="44A72F67" w14:textId="64B8A10A" w:rsidR="0098152B" w:rsidRPr="0022563D" w:rsidRDefault="0098152B" w:rsidP="0098152B">
      <w:pPr>
        <w:spacing w:line="240" w:lineRule="auto"/>
        <w:jc w:val="both"/>
        <w:rPr>
          <w:rFonts w:ascii="芫荽" w:eastAsia="芫荽" w:hAnsi="芫荽" w:cs="芫荽"/>
          <w:b/>
          <w:bCs/>
        </w:rPr>
      </w:pPr>
      <w:bookmarkStart w:id="3" w:name="_Hlk197364602"/>
      <w:bookmarkStart w:id="4" w:name="_Hlk197105748"/>
      <w:r w:rsidRPr="0022563D">
        <w:rPr>
          <w:rFonts w:ascii="芫荽" w:eastAsia="芫荽" w:hAnsi="芫荽" w:cs="芫荽" w:hint="eastAsia"/>
          <w:b/>
          <w:bCs/>
          <w:sz w:val="32"/>
          <w:szCs w:val="32"/>
        </w:rPr>
        <w:lastRenderedPageBreak/>
        <w:t>附錄、成果統計與佐證資料</w:t>
      </w:r>
    </w:p>
    <w:p w14:paraId="5CD24BC5" w14:textId="3FF49787" w:rsidR="0098152B" w:rsidRPr="0022563D" w:rsidRDefault="0098152B" w:rsidP="0098152B">
      <w:pPr>
        <w:widowControl w:val="0"/>
        <w:numPr>
          <w:ilvl w:val="0"/>
          <w:numId w:val="14"/>
        </w:numPr>
        <w:spacing w:line="500" w:lineRule="exact"/>
        <w:jc w:val="both"/>
        <w:rPr>
          <w:rFonts w:ascii="芫荽" w:eastAsia="芫荽" w:hAnsi="芫荽" w:cs="芫荽"/>
          <w:sz w:val="28"/>
          <w:szCs w:val="28"/>
        </w:rPr>
      </w:pPr>
      <w:bookmarkStart w:id="5" w:name="_Hlk197364593"/>
      <w:bookmarkEnd w:id="3"/>
      <w:r w:rsidRPr="0022563D">
        <w:rPr>
          <w:rFonts w:ascii="芫荽" w:eastAsia="芫荽" w:hAnsi="芫荽" w:cs="芫荽"/>
          <w:sz w:val="28"/>
          <w:szCs w:val="28"/>
        </w:rPr>
        <w:t>研究成果質性敘述（如學術活動、合作模式、社會影響</w:t>
      </w:r>
      <w:r w:rsidR="00A15A49">
        <w:rPr>
          <w:rFonts w:ascii="芫荽" w:eastAsia="芫荽" w:hAnsi="芫荽" w:cs="芫荽" w:hint="eastAsia"/>
          <w:sz w:val="28"/>
          <w:szCs w:val="28"/>
        </w:rPr>
        <w:t>列點呈現</w:t>
      </w:r>
      <w:r w:rsidRPr="0022563D">
        <w:rPr>
          <w:rFonts w:ascii="芫荽" w:eastAsia="芫荽" w:hAnsi="芫荽" w:cs="芫荽"/>
          <w:sz w:val="28"/>
          <w:szCs w:val="28"/>
        </w:rPr>
        <w:t>）</w:t>
      </w:r>
    </w:p>
    <w:p w14:paraId="0AB1BE1B" w14:textId="77777777" w:rsidR="0098152B" w:rsidRPr="0022563D" w:rsidRDefault="0098152B" w:rsidP="0098152B">
      <w:pPr>
        <w:widowControl w:val="0"/>
        <w:numPr>
          <w:ilvl w:val="0"/>
          <w:numId w:val="14"/>
        </w:numPr>
        <w:spacing w:line="500" w:lineRule="exact"/>
        <w:jc w:val="both"/>
        <w:rPr>
          <w:rFonts w:ascii="芫荽" w:eastAsia="芫荽" w:hAnsi="芫荽" w:cs="芫荽"/>
          <w:sz w:val="28"/>
          <w:szCs w:val="28"/>
        </w:rPr>
      </w:pPr>
      <w:r w:rsidRPr="0022563D">
        <w:rPr>
          <w:rFonts w:ascii="芫荽" w:eastAsia="芫荽" w:hAnsi="芫荽" w:cs="芫荽"/>
          <w:sz w:val="28"/>
          <w:szCs w:val="28"/>
        </w:rPr>
        <w:t>研究成果量化</w:t>
      </w:r>
      <w:r w:rsidRPr="0022563D">
        <w:rPr>
          <w:rFonts w:ascii="芫荽" w:eastAsia="芫荽" w:hAnsi="芫荽" w:cs="芫荽" w:hint="eastAsia"/>
          <w:sz w:val="28"/>
          <w:szCs w:val="28"/>
        </w:rPr>
        <w:t>總</w:t>
      </w:r>
      <w:r w:rsidRPr="0022563D">
        <w:rPr>
          <w:rFonts w:ascii="芫荽" w:eastAsia="芫荽" w:hAnsi="芫荽" w:cs="芫荽"/>
          <w:sz w:val="28"/>
          <w:szCs w:val="28"/>
        </w:rPr>
        <w:t>表（附錄</w:t>
      </w:r>
      <w:r w:rsidRPr="0022563D">
        <w:rPr>
          <w:rFonts w:ascii="芫荽" w:eastAsia="芫荽" w:hAnsi="芫荽" w:cs="芫荽" w:hint="eastAsia"/>
          <w:sz w:val="28"/>
          <w:szCs w:val="28"/>
        </w:rPr>
        <w:t>2</w:t>
      </w:r>
      <w:r w:rsidRPr="0022563D">
        <w:rPr>
          <w:rFonts w:ascii="芫荽" w:eastAsia="芫荽" w:hAnsi="芫荽" w:cs="芫荽"/>
          <w:sz w:val="28"/>
          <w:szCs w:val="28"/>
        </w:rPr>
        <w:t>依成果類型統計：期刊、會議、技術報告等）</w:t>
      </w:r>
    </w:p>
    <w:p w14:paraId="4B2DAC48" w14:textId="77777777" w:rsidR="0098152B" w:rsidRPr="0022563D" w:rsidRDefault="0098152B" w:rsidP="0098152B">
      <w:pPr>
        <w:widowControl w:val="0"/>
        <w:numPr>
          <w:ilvl w:val="0"/>
          <w:numId w:val="14"/>
        </w:numPr>
        <w:spacing w:line="500" w:lineRule="exact"/>
        <w:jc w:val="both"/>
        <w:rPr>
          <w:rFonts w:ascii="芫荽" w:eastAsia="芫荽" w:hAnsi="芫荽" w:cs="芫荽"/>
          <w:sz w:val="28"/>
          <w:szCs w:val="28"/>
        </w:rPr>
      </w:pPr>
      <w:r w:rsidRPr="0022563D">
        <w:rPr>
          <w:rFonts w:ascii="芫荽" w:eastAsia="芫荽" w:hAnsi="芫荽" w:cs="芫荽" w:hint="eastAsia"/>
          <w:sz w:val="28"/>
          <w:szCs w:val="28"/>
        </w:rPr>
        <w:t>佐證清單（可自行檢附會議紀錄或活動海報圖示</w:t>
      </w:r>
      <w:r w:rsidRPr="0022563D">
        <w:rPr>
          <w:rFonts w:ascii="芫荽" w:eastAsia="芫荽" w:hAnsi="芫荽" w:cs="芫荽"/>
          <w:sz w:val="28"/>
          <w:szCs w:val="28"/>
        </w:rPr>
        <w:t>）</w:t>
      </w:r>
    </w:p>
    <w:bookmarkEnd w:id="4"/>
    <w:bookmarkEnd w:id="5"/>
    <w:p w14:paraId="32371967" w14:textId="2961BE45" w:rsidR="0098152B" w:rsidRPr="0022563D" w:rsidRDefault="0098152B" w:rsidP="0098152B">
      <w:pPr>
        <w:pStyle w:val="a8"/>
        <w:spacing w:before="2"/>
        <w:jc w:val="center"/>
        <w:rPr>
          <w:rFonts w:ascii="芫荽" w:eastAsia="芫荽" w:hAnsi="芫荽" w:cs="芫荽"/>
          <w:b/>
          <w:bCs/>
          <w:sz w:val="10"/>
          <w:szCs w:val="28"/>
        </w:rPr>
      </w:pPr>
      <w:r w:rsidRPr="0022563D">
        <w:rPr>
          <w:rFonts w:ascii="芫荽" w:eastAsia="芫荽" w:hAnsi="芫荽" w:cs="芫荽"/>
          <w:b/>
          <w:bCs/>
          <w:spacing w:val="-5"/>
          <w:sz w:val="36"/>
          <w:szCs w:val="32"/>
        </w:rPr>
        <w:br w:type="page"/>
      </w:r>
      <w:r w:rsidRPr="0022563D">
        <w:rPr>
          <w:rFonts w:ascii="芫荽" w:eastAsia="芫荽" w:hAnsi="芫荽" w:cs="芫荽"/>
          <w:b/>
          <w:bCs/>
          <w:spacing w:val="-5"/>
          <w:sz w:val="32"/>
          <w:szCs w:val="28"/>
        </w:rPr>
        <w:lastRenderedPageBreak/>
        <w:t>附錄</w:t>
      </w:r>
      <w:r w:rsidRPr="0022563D">
        <w:rPr>
          <w:rFonts w:ascii="芫荽" w:eastAsia="芫荽" w:hAnsi="芫荽" w:cs="芫荽" w:hint="eastAsia"/>
          <w:b/>
          <w:bCs/>
          <w:spacing w:val="-5"/>
          <w:sz w:val="32"/>
          <w:szCs w:val="28"/>
        </w:rPr>
        <w:t>2</w:t>
      </w:r>
      <w:r w:rsidRPr="0022563D">
        <w:rPr>
          <w:rFonts w:ascii="芫荽" w:eastAsia="芫荽" w:hAnsi="芫荽" w:cs="芫荽"/>
          <w:b/>
          <w:bCs/>
          <w:spacing w:val="-5"/>
          <w:sz w:val="32"/>
          <w:szCs w:val="28"/>
        </w:rPr>
        <w:t>、研究成果量化統計表</w:t>
      </w:r>
    </w:p>
    <w:tbl>
      <w:tblPr>
        <w:tblW w:w="554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4"/>
        <w:gridCol w:w="6164"/>
      </w:tblGrid>
      <w:tr w:rsidR="0098152B" w:rsidRPr="0022563D" w14:paraId="133181BD" w14:textId="77777777" w:rsidTr="00DB5E4B">
        <w:trPr>
          <w:trHeight w:val="510"/>
          <w:jc w:val="center"/>
        </w:trPr>
        <w:tc>
          <w:tcPr>
            <w:tcW w:w="2185" w:type="pct"/>
            <w:shd w:val="clear" w:color="auto" w:fill="auto"/>
            <w:vAlign w:val="center"/>
          </w:tcPr>
          <w:p w14:paraId="06D656B1" w14:textId="62A685A4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28"/>
              <w:jc w:val="both"/>
              <w:rPr>
                <w:rFonts w:ascii="芫荽" w:eastAsia="芫荽" w:hAnsi="芫荽" w:cs="芫荽"/>
                <w:b/>
                <w:szCs w:val="21"/>
              </w:rPr>
            </w:pPr>
            <w:r w:rsidRPr="0022563D">
              <w:rPr>
                <w:rFonts w:ascii="芫荽" w:eastAsia="芫荽" w:hAnsi="芫荽" w:cs="芫荽"/>
                <w:b/>
                <w:spacing w:val="-4"/>
                <w:szCs w:val="21"/>
              </w:rPr>
              <w:t>主持人（彙整）：</w:t>
            </w:r>
          </w:p>
        </w:tc>
        <w:tc>
          <w:tcPr>
            <w:tcW w:w="2815" w:type="pct"/>
            <w:shd w:val="clear" w:color="auto" w:fill="auto"/>
            <w:vAlign w:val="center"/>
          </w:tcPr>
          <w:p w14:paraId="67C888B5" w14:textId="77777777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24"/>
              <w:jc w:val="both"/>
              <w:rPr>
                <w:rFonts w:ascii="芫荽" w:eastAsia="芫荽" w:hAnsi="芫荽" w:cs="芫荽"/>
                <w:b/>
                <w:szCs w:val="21"/>
              </w:rPr>
            </w:pPr>
            <w:r w:rsidRPr="0022563D">
              <w:rPr>
                <w:rFonts w:ascii="芫荽" w:eastAsia="芫荽" w:hAnsi="芫荽" w:cs="芫荽"/>
                <w:b/>
                <w:spacing w:val="-4"/>
                <w:szCs w:val="21"/>
              </w:rPr>
              <w:t>計畫編號：</w:t>
            </w:r>
          </w:p>
        </w:tc>
      </w:tr>
      <w:tr w:rsidR="0098152B" w:rsidRPr="0022563D" w14:paraId="710ED84F" w14:textId="77777777" w:rsidTr="00DB5E4B">
        <w:trPr>
          <w:trHeight w:val="510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D4AFE68" w14:textId="77777777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28"/>
              <w:jc w:val="both"/>
              <w:rPr>
                <w:rFonts w:ascii="芫荽" w:eastAsia="芫荽" w:hAnsi="芫荽" w:cs="芫荽"/>
                <w:b/>
                <w:szCs w:val="21"/>
              </w:rPr>
            </w:pPr>
            <w:r w:rsidRPr="0022563D">
              <w:rPr>
                <w:rFonts w:ascii="芫荽" w:eastAsia="芫荽" w:hAnsi="芫荽" w:cs="芫荽"/>
                <w:b/>
                <w:spacing w:val="-4"/>
                <w:szCs w:val="21"/>
              </w:rPr>
              <w:t>計畫名稱：</w:t>
            </w:r>
          </w:p>
        </w:tc>
      </w:tr>
    </w:tbl>
    <w:p w14:paraId="618D4AB4" w14:textId="77777777" w:rsidR="0098152B" w:rsidRPr="0022563D" w:rsidRDefault="0098152B" w:rsidP="00FA5815">
      <w:pPr>
        <w:rPr>
          <w:rFonts w:ascii="芫荽" w:eastAsia="芫荽" w:hAnsi="芫荽" w:cs="芫荽"/>
        </w:rPr>
      </w:pPr>
    </w:p>
    <w:tbl>
      <w:tblPr>
        <w:tblW w:w="554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9"/>
        <w:gridCol w:w="926"/>
        <w:gridCol w:w="3087"/>
        <w:gridCol w:w="2279"/>
        <w:gridCol w:w="536"/>
        <w:gridCol w:w="3346"/>
      </w:tblGrid>
      <w:tr w:rsidR="0098152B" w:rsidRPr="0022563D" w14:paraId="740D1F5B" w14:textId="77777777" w:rsidTr="00FA5815">
        <w:trPr>
          <w:trHeight w:val="907"/>
          <w:tblHeader/>
          <w:jc w:val="center"/>
        </w:trPr>
        <w:tc>
          <w:tcPr>
            <w:tcW w:w="2185" w:type="pct"/>
            <w:gridSpan w:val="4"/>
            <w:shd w:val="clear" w:color="auto" w:fill="auto"/>
            <w:vAlign w:val="center"/>
          </w:tcPr>
          <w:p w14:paraId="0477CCE9" w14:textId="77777777" w:rsidR="0098152B" w:rsidRPr="0022563D" w:rsidRDefault="0098152B" w:rsidP="00DB5E4B">
            <w:pPr>
              <w:pStyle w:val="TableParagraph"/>
              <w:snapToGrid w:val="0"/>
              <w:ind w:left="9"/>
              <w:jc w:val="center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3"/>
                <w:szCs w:val="21"/>
              </w:rPr>
              <w:t>成果項目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02FCC13E" w14:textId="77777777" w:rsidR="0098152B" w:rsidRPr="0022563D" w:rsidRDefault="0098152B" w:rsidP="00DB5E4B">
            <w:pPr>
              <w:pStyle w:val="TableParagraph"/>
              <w:snapToGrid w:val="0"/>
              <w:ind w:left="5"/>
              <w:jc w:val="center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5"/>
                <w:szCs w:val="21"/>
              </w:rPr>
              <w:t>量化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58E1CA6" w14:textId="77777777" w:rsidR="0098152B" w:rsidRPr="0022563D" w:rsidRDefault="0098152B" w:rsidP="00DB5E4B">
            <w:pPr>
              <w:pStyle w:val="TableParagraph"/>
              <w:snapToGrid w:val="0"/>
              <w:ind w:left="1"/>
              <w:jc w:val="center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5"/>
                <w:szCs w:val="21"/>
              </w:rPr>
              <w:t>單位</w:t>
            </w:r>
          </w:p>
        </w:tc>
        <w:tc>
          <w:tcPr>
            <w:tcW w:w="1529" w:type="pct"/>
            <w:shd w:val="clear" w:color="auto" w:fill="auto"/>
          </w:tcPr>
          <w:p w14:paraId="27EDDDD5" w14:textId="77777777" w:rsidR="0098152B" w:rsidRPr="0022563D" w:rsidRDefault="0098152B" w:rsidP="00DB5E4B">
            <w:pPr>
              <w:pStyle w:val="TableParagraph"/>
              <w:snapToGrid w:val="0"/>
              <w:spacing w:line="301" w:lineRule="exact"/>
              <w:jc w:val="center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5"/>
                <w:szCs w:val="21"/>
              </w:rPr>
              <w:t>質化</w:t>
            </w:r>
          </w:p>
          <w:p w14:paraId="6B63F078" w14:textId="77777777" w:rsidR="0098152B" w:rsidRPr="0022563D" w:rsidRDefault="0098152B" w:rsidP="00DB5E4B">
            <w:pPr>
              <w:pStyle w:val="TableParagraph"/>
              <w:snapToGrid w:val="0"/>
              <w:spacing w:line="184" w:lineRule="auto"/>
              <w:ind w:left="23" w:right="21"/>
              <w:jc w:val="both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2"/>
                <w:sz w:val="20"/>
                <w:szCs w:val="18"/>
              </w:rPr>
              <w:t>（</w:t>
            </w:r>
            <w:r w:rsidRPr="0022563D">
              <w:rPr>
                <w:rFonts w:ascii="芫荽" w:eastAsia="芫荽" w:hAnsi="芫荽" w:cs="芫荽"/>
                <w:spacing w:val="-15"/>
                <w:sz w:val="20"/>
                <w:szCs w:val="18"/>
              </w:rPr>
              <w:t>說明：各成果項目請附佐</w:t>
            </w:r>
            <w:r w:rsidRPr="0022563D">
              <w:rPr>
                <w:rFonts w:ascii="芫荽" w:eastAsia="芫荽" w:hAnsi="芫荽" w:cs="芫荽"/>
                <w:spacing w:val="-13"/>
                <w:sz w:val="20"/>
                <w:szCs w:val="18"/>
              </w:rPr>
              <w:t>證資料或細項說明，如期刊</w:t>
            </w:r>
            <w:r w:rsidRPr="0022563D">
              <w:rPr>
                <w:rFonts w:ascii="芫荽" w:eastAsia="芫荽" w:hAnsi="芫荽" w:cs="芫荽"/>
                <w:spacing w:val="-12"/>
                <w:sz w:val="20"/>
                <w:szCs w:val="18"/>
              </w:rPr>
              <w:t>名稱、年份、卷期、起訖頁</w:t>
            </w:r>
            <w:r w:rsidRPr="0022563D">
              <w:rPr>
                <w:rFonts w:ascii="芫荽" w:eastAsia="芫荽" w:hAnsi="芫荽" w:cs="芫荽"/>
                <w:sz w:val="20"/>
                <w:szCs w:val="18"/>
              </w:rPr>
              <w:t>數、證號...等</w:t>
            </w:r>
            <w:r w:rsidRPr="0022563D">
              <w:rPr>
                <w:rFonts w:ascii="芫荽" w:eastAsia="芫荽" w:hAnsi="芫荽" w:cs="芫荽"/>
                <w:spacing w:val="-10"/>
                <w:sz w:val="20"/>
                <w:szCs w:val="18"/>
              </w:rPr>
              <w:t>）</w:t>
            </w:r>
          </w:p>
        </w:tc>
      </w:tr>
      <w:tr w:rsidR="0098152B" w:rsidRPr="0022563D" w14:paraId="18D99AF8" w14:textId="77777777" w:rsidTr="00FA5815">
        <w:trPr>
          <w:trHeight w:val="408"/>
          <w:jc w:val="center"/>
        </w:trPr>
        <w:tc>
          <w:tcPr>
            <w:tcW w:w="353" w:type="pct"/>
            <w:gridSpan w:val="2"/>
            <w:vMerge w:val="restart"/>
            <w:shd w:val="clear" w:color="auto" w:fill="auto"/>
            <w:vAlign w:val="center"/>
          </w:tcPr>
          <w:p w14:paraId="3678D853" w14:textId="77777777" w:rsidR="0098152B" w:rsidRPr="0022563D" w:rsidRDefault="0098152B" w:rsidP="00DB5E4B">
            <w:pPr>
              <w:pStyle w:val="TableParagraph"/>
              <w:snapToGrid w:val="0"/>
              <w:spacing w:line="268" w:lineRule="auto"/>
              <w:ind w:left="124" w:right="113"/>
              <w:jc w:val="center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10"/>
                <w:szCs w:val="21"/>
              </w:rPr>
              <w:t>國內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14:paraId="550FC224" w14:textId="77777777" w:rsidR="0098152B" w:rsidRPr="0022563D" w:rsidRDefault="0098152B" w:rsidP="00DB5E4B">
            <w:pPr>
              <w:pStyle w:val="TableParagraph"/>
              <w:snapToGrid w:val="0"/>
              <w:jc w:val="center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2"/>
                <w:szCs w:val="21"/>
              </w:rPr>
              <w:t>學術性論文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5897BEAF" w14:textId="77777777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20"/>
              <w:jc w:val="both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3"/>
                <w:szCs w:val="21"/>
              </w:rPr>
              <w:t>期刊論文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507B3716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vMerge w:val="restart"/>
            <w:shd w:val="clear" w:color="auto" w:fill="auto"/>
            <w:vAlign w:val="center"/>
          </w:tcPr>
          <w:p w14:paraId="21FD15F8" w14:textId="77777777" w:rsidR="0098152B" w:rsidRPr="0022563D" w:rsidRDefault="0098152B" w:rsidP="00DB5E4B">
            <w:pPr>
              <w:pStyle w:val="TableParagraph"/>
              <w:snapToGrid w:val="0"/>
              <w:jc w:val="center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10"/>
                <w:szCs w:val="21"/>
              </w:rPr>
              <w:t>篇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05408FCF" w14:textId="77777777" w:rsidR="0098152B" w:rsidRPr="00F03BD8" w:rsidRDefault="0098152B" w:rsidP="00DB5E4B">
            <w:pPr>
              <w:pStyle w:val="TableParagraph"/>
              <w:snapToGrid w:val="0"/>
              <w:spacing w:line="256" w:lineRule="exact"/>
              <w:ind w:left="23"/>
              <w:jc w:val="both"/>
              <w:rPr>
                <w:rFonts w:ascii="芫荽" w:eastAsia="芫荽" w:hAnsi="芫荽" w:cs="芫荽"/>
                <w:color w:val="0000FF"/>
                <w:szCs w:val="21"/>
              </w:rPr>
            </w:pPr>
            <w:r w:rsidRPr="00F03BD8">
              <w:rPr>
                <w:rFonts w:ascii="芫荽" w:eastAsia="芫荽" w:hAnsi="芫荽" w:cs="芫荽"/>
                <w:color w:val="0000FF"/>
                <w:spacing w:val="-2"/>
                <w:szCs w:val="21"/>
              </w:rPr>
              <w:t>請附期刊資訊。</w:t>
            </w:r>
          </w:p>
        </w:tc>
      </w:tr>
      <w:tr w:rsidR="0098152B" w:rsidRPr="0022563D" w14:paraId="492C02B0" w14:textId="77777777" w:rsidTr="00FA5815">
        <w:trPr>
          <w:trHeight w:val="408"/>
          <w:jc w:val="center"/>
        </w:trPr>
        <w:tc>
          <w:tcPr>
            <w:tcW w:w="353" w:type="pct"/>
            <w:gridSpan w:val="2"/>
            <w:vMerge/>
            <w:shd w:val="clear" w:color="auto" w:fill="auto"/>
            <w:vAlign w:val="center"/>
          </w:tcPr>
          <w:p w14:paraId="6F1ADA5B" w14:textId="77777777" w:rsidR="0098152B" w:rsidRPr="0022563D" w:rsidRDefault="0098152B" w:rsidP="00DB5E4B">
            <w:pPr>
              <w:pStyle w:val="TableParagraph"/>
              <w:snapToGrid w:val="0"/>
              <w:spacing w:line="268" w:lineRule="auto"/>
              <w:ind w:left="124" w:right="113"/>
              <w:jc w:val="center"/>
              <w:rPr>
                <w:rFonts w:ascii="芫荽" w:eastAsia="芫荽" w:hAnsi="芫荽" w:cs="芫荽"/>
                <w:spacing w:val="-10"/>
                <w:szCs w:val="21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7437D316" w14:textId="77777777" w:rsidR="0098152B" w:rsidRPr="0022563D" w:rsidRDefault="0098152B" w:rsidP="00DB5E4B">
            <w:pPr>
              <w:pStyle w:val="TableParagraph"/>
              <w:snapToGrid w:val="0"/>
              <w:jc w:val="center"/>
              <w:rPr>
                <w:rFonts w:ascii="芫荽" w:eastAsia="芫荽" w:hAnsi="芫荽" w:cs="芫荽"/>
                <w:spacing w:val="-2"/>
                <w:szCs w:val="21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14:paraId="1CA9E0EA" w14:textId="77777777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20"/>
              <w:jc w:val="both"/>
              <w:rPr>
                <w:rFonts w:ascii="芫荽" w:eastAsia="芫荽" w:hAnsi="芫荽" w:cs="芫荽"/>
                <w:spacing w:val="-3"/>
                <w:szCs w:val="21"/>
              </w:rPr>
            </w:pPr>
            <w:r w:rsidRPr="0022563D">
              <w:rPr>
                <w:rFonts w:ascii="芫荽" w:eastAsia="芫荽" w:hAnsi="芫荽" w:cs="芫荽"/>
                <w:spacing w:val="-3"/>
                <w:szCs w:val="21"/>
              </w:rPr>
              <w:t>TSCI / THCI論文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3C263678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vMerge/>
            <w:shd w:val="clear" w:color="auto" w:fill="auto"/>
            <w:vAlign w:val="center"/>
          </w:tcPr>
          <w:p w14:paraId="21045BAF" w14:textId="77777777" w:rsidR="0098152B" w:rsidRPr="0022563D" w:rsidRDefault="0098152B" w:rsidP="00DB5E4B">
            <w:pPr>
              <w:pStyle w:val="TableParagraph"/>
              <w:snapToGrid w:val="0"/>
              <w:jc w:val="center"/>
              <w:rPr>
                <w:rFonts w:ascii="芫荽" w:eastAsia="芫荽" w:hAnsi="芫荽" w:cs="芫荽"/>
                <w:spacing w:val="-10"/>
                <w:szCs w:val="21"/>
              </w:rPr>
            </w:pPr>
          </w:p>
        </w:tc>
        <w:tc>
          <w:tcPr>
            <w:tcW w:w="1529" w:type="pct"/>
            <w:shd w:val="clear" w:color="auto" w:fill="auto"/>
            <w:vAlign w:val="center"/>
          </w:tcPr>
          <w:p w14:paraId="3F3E03FE" w14:textId="77777777" w:rsidR="0098152B" w:rsidRPr="00F03BD8" w:rsidRDefault="0098152B" w:rsidP="00DB5E4B">
            <w:pPr>
              <w:pStyle w:val="TableParagraph"/>
              <w:snapToGrid w:val="0"/>
              <w:spacing w:line="256" w:lineRule="exact"/>
              <w:ind w:left="23"/>
              <w:jc w:val="both"/>
              <w:rPr>
                <w:rFonts w:ascii="芫荽" w:eastAsia="芫荽" w:hAnsi="芫荽" w:cs="芫荽"/>
                <w:color w:val="0000FF"/>
                <w:spacing w:val="-2"/>
                <w:szCs w:val="21"/>
              </w:rPr>
            </w:pPr>
          </w:p>
        </w:tc>
      </w:tr>
      <w:tr w:rsidR="0098152B" w:rsidRPr="0022563D" w14:paraId="4AAD6752" w14:textId="77777777" w:rsidTr="00FA5815">
        <w:trPr>
          <w:trHeight w:val="408"/>
          <w:jc w:val="center"/>
        </w:trPr>
        <w:tc>
          <w:tcPr>
            <w:tcW w:w="353" w:type="pct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14:paraId="386FE47E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423" w:type="pct"/>
            <w:vMerge/>
            <w:tcBorders>
              <w:top w:val="nil"/>
            </w:tcBorders>
            <w:shd w:val="clear" w:color="auto" w:fill="auto"/>
            <w:vAlign w:val="center"/>
          </w:tcPr>
          <w:p w14:paraId="379D8559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14:paraId="31117D6D" w14:textId="77777777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20"/>
              <w:jc w:val="both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2"/>
                <w:szCs w:val="21"/>
              </w:rPr>
              <w:t>研討會論文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07058D20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vMerge/>
            <w:tcBorders>
              <w:top w:val="nil"/>
            </w:tcBorders>
            <w:shd w:val="clear" w:color="auto" w:fill="auto"/>
            <w:vAlign w:val="center"/>
          </w:tcPr>
          <w:p w14:paraId="7B03C5E2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529" w:type="pct"/>
            <w:shd w:val="clear" w:color="auto" w:fill="auto"/>
            <w:vAlign w:val="center"/>
          </w:tcPr>
          <w:p w14:paraId="5ACB7752" w14:textId="77777777" w:rsidR="0098152B" w:rsidRPr="00F03BD8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color w:val="0000FF"/>
                <w:szCs w:val="21"/>
              </w:rPr>
            </w:pPr>
          </w:p>
        </w:tc>
      </w:tr>
      <w:tr w:rsidR="0098152B" w:rsidRPr="0022563D" w14:paraId="1D97D210" w14:textId="77777777" w:rsidTr="00FA5815">
        <w:trPr>
          <w:trHeight w:val="408"/>
          <w:jc w:val="center"/>
        </w:trPr>
        <w:tc>
          <w:tcPr>
            <w:tcW w:w="353" w:type="pct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14:paraId="79618928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423" w:type="pct"/>
            <w:vMerge/>
            <w:tcBorders>
              <w:top w:val="nil"/>
            </w:tcBorders>
            <w:shd w:val="clear" w:color="auto" w:fill="auto"/>
            <w:vAlign w:val="center"/>
          </w:tcPr>
          <w:p w14:paraId="2DD7B19A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14:paraId="46C53457" w14:textId="77777777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20"/>
              <w:jc w:val="both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5"/>
                <w:szCs w:val="21"/>
              </w:rPr>
              <w:t>專書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1675CDD1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40658718" w14:textId="77777777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1"/>
              <w:jc w:val="center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10"/>
                <w:szCs w:val="21"/>
              </w:rPr>
              <w:t>本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11FC7817" w14:textId="77777777" w:rsidR="0098152B" w:rsidRPr="00F03BD8" w:rsidRDefault="0098152B" w:rsidP="00DB5E4B">
            <w:pPr>
              <w:pStyle w:val="TableParagraph"/>
              <w:snapToGrid w:val="0"/>
              <w:spacing w:line="256" w:lineRule="exact"/>
              <w:ind w:left="23"/>
              <w:jc w:val="both"/>
              <w:rPr>
                <w:rFonts w:ascii="芫荽" w:eastAsia="芫荽" w:hAnsi="芫荽" w:cs="芫荽"/>
                <w:color w:val="0000FF"/>
                <w:szCs w:val="21"/>
              </w:rPr>
            </w:pPr>
            <w:r w:rsidRPr="00F03BD8">
              <w:rPr>
                <w:rFonts w:ascii="芫荽" w:eastAsia="芫荽" w:hAnsi="芫荽" w:cs="芫荽"/>
                <w:color w:val="0000FF"/>
                <w:spacing w:val="-2"/>
                <w:szCs w:val="21"/>
              </w:rPr>
              <w:t>請附專書資訊ISBN。</w:t>
            </w:r>
          </w:p>
        </w:tc>
      </w:tr>
      <w:tr w:rsidR="0098152B" w:rsidRPr="0022563D" w14:paraId="4CFFDC1E" w14:textId="77777777" w:rsidTr="00FA5815">
        <w:trPr>
          <w:trHeight w:val="408"/>
          <w:jc w:val="center"/>
        </w:trPr>
        <w:tc>
          <w:tcPr>
            <w:tcW w:w="353" w:type="pct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14:paraId="64628322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423" w:type="pct"/>
            <w:vMerge/>
            <w:tcBorders>
              <w:top w:val="nil"/>
            </w:tcBorders>
            <w:shd w:val="clear" w:color="auto" w:fill="auto"/>
            <w:vAlign w:val="center"/>
          </w:tcPr>
          <w:p w14:paraId="324D8898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14:paraId="637DEF81" w14:textId="77777777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20"/>
              <w:jc w:val="both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3"/>
                <w:szCs w:val="21"/>
              </w:rPr>
              <w:t>專書論文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715A2238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29DFAFF0" w14:textId="77777777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1"/>
              <w:jc w:val="center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10"/>
                <w:szCs w:val="21"/>
              </w:rPr>
              <w:t>章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056D4BC1" w14:textId="77777777" w:rsidR="0098152B" w:rsidRPr="00F03BD8" w:rsidRDefault="0098152B" w:rsidP="00DB5E4B">
            <w:pPr>
              <w:pStyle w:val="TableParagraph"/>
              <w:snapToGrid w:val="0"/>
              <w:spacing w:line="256" w:lineRule="exact"/>
              <w:ind w:left="23"/>
              <w:jc w:val="both"/>
              <w:rPr>
                <w:rFonts w:ascii="芫荽" w:eastAsia="芫荽" w:hAnsi="芫荽" w:cs="芫荽"/>
                <w:color w:val="0000FF"/>
                <w:szCs w:val="21"/>
              </w:rPr>
            </w:pPr>
            <w:r w:rsidRPr="00F03BD8">
              <w:rPr>
                <w:rFonts w:ascii="芫荽" w:eastAsia="芫荽" w:hAnsi="芫荽" w:cs="芫荽"/>
                <w:color w:val="0000FF"/>
                <w:spacing w:val="-2"/>
                <w:szCs w:val="21"/>
              </w:rPr>
              <w:t>請附專書論文資訊。</w:t>
            </w:r>
          </w:p>
        </w:tc>
      </w:tr>
      <w:tr w:rsidR="0098152B" w:rsidRPr="0022563D" w14:paraId="562E079A" w14:textId="77777777" w:rsidTr="00FA5815">
        <w:trPr>
          <w:trHeight w:val="408"/>
          <w:jc w:val="center"/>
        </w:trPr>
        <w:tc>
          <w:tcPr>
            <w:tcW w:w="353" w:type="pct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14:paraId="0EAC3CCC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423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0A5260B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14:paraId="5AB135DB" w14:textId="77777777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20"/>
              <w:jc w:val="both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3"/>
                <w:szCs w:val="21"/>
              </w:rPr>
              <w:t>技術報告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5B6C05CC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5A275659" w14:textId="77777777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1"/>
              <w:jc w:val="center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10"/>
                <w:szCs w:val="21"/>
              </w:rPr>
              <w:t>篇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32287C1C" w14:textId="77777777" w:rsidR="0098152B" w:rsidRPr="00F03BD8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color w:val="0000FF"/>
                <w:szCs w:val="21"/>
              </w:rPr>
            </w:pPr>
          </w:p>
        </w:tc>
      </w:tr>
      <w:tr w:rsidR="0098152B" w:rsidRPr="0022563D" w14:paraId="6B38247D" w14:textId="77777777" w:rsidTr="00FA5815">
        <w:trPr>
          <w:trHeight w:val="408"/>
          <w:jc w:val="center"/>
        </w:trPr>
        <w:tc>
          <w:tcPr>
            <w:tcW w:w="353" w:type="pct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14:paraId="3EE67916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423" w:type="pct"/>
            <w:vMerge/>
            <w:tcBorders>
              <w:top w:val="nil"/>
            </w:tcBorders>
            <w:shd w:val="clear" w:color="auto" w:fill="auto"/>
            <w:vAlign w:val="center"/>
          </w:tcPr>
          <w:p w14:paraId="2AC0082D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14:paraId="24066F41" w14:textId="77777777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20"/>
              <w:jc w:val="both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5"/>
                <w:szCs w:val="21"/>
              </w:rPr>
              <w:t>其他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25E6E057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25392746" w14:textId="77777777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1"/>
              <w:jc w:val="center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10"/>
                <w:szCs w:val="21"/>
              </w:rPr>
              <w:t>篇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1CA46EB7" w14:textId="77777777" w:rsidR="0098152B" w:rsidRPr="00F03BD8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color w:val="0000FF"/>
                <w:szCs w:val="21"/>
              </w:rPr>
            </w:pPr>
          </w:p>
        </w:tc>
      </w:tr>
      <w:tr w:rsidR="0098152B" w:rsidRPr="0022563D" w14:paraId="0DB1A097" w14:textId="77777777" w:rsidTr="00FA5815">
        <w:trPr>
          <w:trHeight w:val="408"/>
          <w:jc w:val="center"/>
        </w:trPr>
        <w:tc>
          <w:tcPr>
            <w:tcW w:w="353" w:type="pct"/>
            <w:gridSpan w:val="2"/>
            <w:vMerge w:val="restart"/>
            <w:shd w:val="clear" w:color="auto" w:fill="auto"/>
            <w:vAlign w:val="center"/>
          </w:tcPr>
          <w:p w14:paraId="63DCD096" w14:textId="77777777" w:rsidR="0098152B" w:rsidRPr="0022563D" w:rsidRDefault="0098152B" w:rsidP="00DB5E4B">
            <w:pPr>
              <w:pStyle w:val="TableParagraph"/>
              <w:snapToGrid w:val="0"/>
              <w:spacing w:line="268" w:lineRule="auto"/>
              <w:ind w:left="124" w:right="113"/>
              <w:jc w:val="center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10"/>
                <w:szCs w:val="21"/>
              </w:rPr>
              <w:t>國外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14:paraId="293AEA07" w14:textId="77777777" w:rsidR="0098152B" w:rsidRPr="0022563D" w:rsidRDefault="0098152B" w:rsidP="00DB5E4B">
            <w:pPr>
              <w:pStyle w:val="TableParagraph"/>
              <w:snapToGrid w:val="0"/>
              <w:jc w:val="center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2"/>
                <w:szCs w:val="21"/>
              </w:rPr>
              <w:t>學術性論文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5430D8B9" w14:textId="77777777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20"/>
              <w:jc w:val="both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3"/>
                <w:szCs w:val="21"/>
              </w:rPr>
              <w:t>期刊論文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70F7044D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vMerge w:val="restart"/>
            <w:shd w:val="clear" w:color="auto" w:fill="auto"/>
            <w:vAlign w:val="center"/>
          </w:tcPr>
          <w:p w14:paraId="4F6CE8AC" w14:textId="77777777" w:rsidR="0098152B" w:rsidRPr="0022563D" w:rsidRDefault="0098152B" w:rsidP="00DB5E4B">
            <w:pPr>
              <w:pStyle w:val="TableParagraph"/>
              <w:snapToGrid w:val="0"/>
              <w:jc w:val="center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10"/>
                <w:szCs w:val="21"/>
              </w:rPr>
              <w:t>篇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2026DB23" w14:textId="77777777" w:rsidR="0098152B" w:rsidRPr="00F03BD8" w:rsidRDefault="0098152B" w:rsidP="00DB5E4B">
            <w:pPr>
              <w:pStyle w:val="TableParagraph"/>
              <w:snapToGrid w:val="0"/>
              <w:spacing w:line="256" w:lineRule="exact"/>
              <w:ind w:left="23"/>
              <w:jc w:val="both"/>
              <w:rPr>
                <w:rFonts w:ascii="芫荽" w:eastAsia="芫荽" w:hAnsi="芫荽" w:cs="芫荽"/>
                <w:color w:val="0000FF"/>
                <w:szCs w:val="21"/>
              </w:rPr>
            </w:pPr>
            <w:r w:rsidRPr="00F03BD8">
              <w:rPr>
                <w:rFonts w:ascii="芫荽" w:eastAsia="芫荽" w:hAnsi="芫荽" w:cs="芫荽"/>
                <w:color w:val="0000FF"/>
                <w:spacing w:val="-2"/>
                <w:szCs w:val="21"/>
              </w:rPr>
              <w:t>請附期刊資訊。</w:t>
            </w:r>
          </w:p>
        </w:tc>
      </w:tr>
      <w:tr w:rsidR="0098152B" w:rsidRPr="0022563D" w14:paraId="7E18A64C" w14:textId="77777777" w:rsidTr="00FA5815">
        <w:trPr>
          <w:trHeight w:val="408"/>
          <w:jc w:val="center"/>
        </w:trPr>
        <w:tc>
          <w:tcPr>
            <w:tcW w:w="353" w:type="pct"/>
            <w:gridSpan w:val="2"/>
            <w:vMerge/>
            <w:shd w:val="clear" w:color="auto" w:fill="auto"/>
            <w:vAlign w:val="center"/>
          </w:tcPr>
          <w:p w14:paraId="726A7048" w14:textId="77777777" w:rsidR="0098152B" w:rsidRPr="0022563D" w:rsidRDefault="0098152B" w:rsidP="00DB5E4B">
            <w:pPr>
              <w:pStyle w:val="TableParagraph"/>
              <w:snapToGrid w:val="0"/>
              <w:spacing w:line="268" w:lineRule="auto"/>
              <w:ind w:left="124" w:right="113"/>
              <w:jc w:val="center"/>
              <w:rPr>
                <w:rFonts w:ascii="芫荽" w:eastAsia="芫荽" w:hAnsi="芫荽" w:cs="芫荽"/>
                <w:spacing w:val="-10"/>
                <w:szCs w:val="21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78627988" w14:textId="77777777" w:rsidR="0098152B" w:rsidRPr="0022563D" w:rsidRDefault="0098152B" w:rsidP="00DB5E4B">
            <w:pPr>
              <w:pStyle w:val="TableParagraph"/>
              <w:snapToGrid w:val="0"/>
              <w:jc w:val="center"/>
              <w:rPr>
                <w:rFonts w:ascii="芫荽" w:eastAsia="芫荽" w:hAnsi="芫荽" w:cs="芫荽"/>
                <w:spacing w:val="-2"/>
                <w:szCs w:val="21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14:paraId="74DD4E83" w14:textId="77777777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20"/>
              <w:jc w:val="both"/>
              <w:rPr>
                <w:rFonts w:ascii="芫荽" w:eastAsia="芫荽" w:hAnsi="芫荽" w:cs="芫荽"/>
                <w:spacing w:val="-3"/>
                <w:szCs w:val="21"/>
              </w:rPr>
            </w:pPr>
            <w:r w:rsidRPr="0022563D">
              <w:rPr>
                <w:rFonts w:ascii="芫荽" w:eastAsia="芫荽" w:hAnsi="芫荽" w:cs="芫荽"/>
                <w:spacing w:val="-3"/>
                <w:szCs w:val="21"/>
              </w:rPr>
              <w:t>SCI / SSCI / AHCI論文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6919FE62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vMerge/>
            <w:shd w:val="clear" w:color="auto" w:fill="auto"/>
            <w:vAlign w:val="center"/>
          </w:tcPr>
          <w:p w14:paraId="2540ED1D" w14:textId="77777777" w:rsidR="0098152B" w:rsidRPr="0022563D" w:rsidRDefault="0098152B" w:rsidP="00DB5E4B">
            <w:pPr>
              <w:pStyle w:val="TableParagraph"/>
              <w:snapToGrid w:val="0"/>
              <w:jc w:val="center"/>
              <w:rPr>
                <w:rFonts w:ascii="芫荽" w:eastAsia="芫荽" w:hAnsi="芫荽" w:cs="芫荽"/>
                <w:spacing w:val="-10"/>
                <w:szCs w:val="21"/>
              </w:rPr>
            </w:pPr>
          </w:p>
        </w:tc>
        <w:tc>
          <w:tcPr>
            <w:tcW w:w="1529" w:type="pct"/>
            <w:shd w:val="clear" w:color="auto" w:fill="auto"/>
            <w:vAlign w:val="center"/>
          </w:tcPr>
          <w:p w14:paraId="46D54082" w14:textId="77777777" w:rsidR="0098152B" w:rsidRPr="00F03BD8" w:rsidRDefault="0098152B" w:rsidP="00DB5E4B">
            <w:pPr>
              <w:pStyle w:val="TableParagraph"/>
              <w:snapToGrid w:val="0"/>
              <w:spacing w:line="256" w:lineRule="exact"/>
              <w:ind w:left="23"/>
              <w:jc w:val="both"/>
              <w:rPr>
                <w:rFonts w:ascii="芫荽" w:eastAsia="芫荽" w:hAnsi="芫荽" w:cs="芫荽"/>
                <w:color w:val="0000FF"/>
                <w:spacing w:val="-2"/>
                <w:szCs w:val="21"/>
              </w:rPr>
            </w:pPr>
          </w:p>
        </w:tc>
      </w:tr>
      <w:tr w:rsidR="0098152B" w:rsidRPr="0022563D" w14:paraId="798A031C" w14:textId="77777777" w:rsidTr="00FA5815">
        <w:trPr>
          <w:trHeight w:val="408"/>
          <w:jc w:val="center"/>
        </w:trPr>
        <w:tc>
          <w:tcPr>
            <w:tcW w:w="353" w:type="pct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14:paraId="12B0A11B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423" w:type="pct"/>
            <w:vMerge/>
            <w:tcBorders>
              <w:top w:val="nil"/>
            </w:tcBorders>
            <w:shd w:val="clear" w:color="auto" w:fill="auto"/>
            <w:vAlign w:val="center"/>
          </w:tcPr>
          <w:p w14:paraId="1D214714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14:paraId="20B07B92" w14:textId="77777777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20"/>
              <w:jc w:val="both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2"/>
                <w:szCs w:val="21"/>
              </w:rPr>
              <w:t>研討會論文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2D815772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vMerge/>
            <w:tcBorders>
              <w:top w:val="nil"/>
            </w:tcBorders>
            <w:shd w:val="clear" w:color="auto" w:fill="auto"/>
            <w:vAlign w:val="center"/>
          </w:tcPr>
          <w:p w14:paraId="56048E39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529" w:type="pct"/>
            <w:shd w:val="clear" w:color="auto" w:fill="auto"/>
            <w:vAlign w:val="center"/>
          </w:tcPr>
          <w:p w14:paraId="07D10A6F" w14:textId="77777777" w:rsidR="0098152B" w:rsidRPr="00F03BD8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color w:val="0000FF"/>
                <w:szCs w:val="21"/>
              </w:rPr>
            </w:pPr>
          </w:p>
        </w:tc>
      </w:tr>
      <w:tr w:rsidR="0098152B" w:rsidRPr="0022563D" w14:paraId="2FDF0685" w14:textId="77777777" w:rsidTr="00FA5815">
        <w:trPr>
          <w:trHeight w:val="408"/>
          <w:jc w:val="center"/>
        </w:trPr>
        <w:tc>
          <w:tcPr>
            <w:tcW w:w="353" w:type="pct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14:paraId="3EA6519E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423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D95EB66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14:paraId="4B746918" w14:textId="77777777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20"/>
              <w:jc w:val="both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5"/>
                <w:szCs w:val="21"/>
              </w:rPr>
              <w:t>專書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4BF08AAB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6604B0DD" w14:textId="77777777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1"/>
              <w:jc w:val="center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10"/>
                <w:szCs w:val="21"/>
              </w:rPr>
              <w:t>本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5D01F9F5" w14:textId="77777777" w:rsidR="0098152B" w:rsidRPr="00F03BD8" w:rsidRDefault="0098152B" w:rsidP="00DB5E4B">
            <w:pPr>
              <w:pStyle w:val="TableParagraph"/>
              <w:snapToGrid w:val="0"/>
              <w:spacing w:line="256" w:lineRule="exact"/>
              <w:ind w:left="23"/>
              <w:jc w:val="both"/>
              <w:rPr>
                <w:rFonts w:ascii="芫荽" w:eastAsia="芫荽" w:hAnsi="芫荽" w:cs="芫荽"/>
                <w:color w:val="0000FF"/>
                <w:szCs w:val="21"/>
              </w:rPr>
            </w:pPr>
            <w:r w:rsidRPr="00F03BD8">
              <w:rPr>
                <w:rFonts w:ascii="芫荽" w:eastAsia="芫荽" w:hAnsi="芫荽" w:cs="芫荽"/>
                <w:color w:val="0000FF"/>
                <w:spacing w:val="-2"/>
                <w:szCs w:val="21"/>
              </w:rPr>
              <w:t>請附專書資訊。</w:t>
            </w:r>
          </w:p>
        </w:tc>
      </w:tr>
      <w:tr w:rsidR="0098152B" w:rsidRPr="0022563D" w14:paraId="4196646F" w14:textId="77777777" w:rsidTr="00FA5815">
        <w:trPr>
          <w:trHeight w:val="408"/>
          <w:jc w:val="center"/>
        </w:trPr>
        <w:tc>
          <w:tcPr>
            <w:tcW w:w="353" w:type="pct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14:paraId="1A09DFFB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423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7E2547D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14:paraId="10CFEAA6" w14:textId="77777777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20"/>
              <w:jc w:val="both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3"/>
                <w:szCs w:val="21"/>
              </w:rPr>
              <w:t>專書論文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13698E5E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53875821" w14:textId="77777777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1"/>
              <w:jc w:val="center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10"/>
                <w:szCs w:val="21"/>
              </w:rPr>
              <w:t>章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0A4CDBBC" w14:textId="77777777" w:rsidR="0098152B" w:rsidRPr="00F03BD8" w:rsidRDefault="0098152B" w:rsidP="00DB5E4B">
            <w:pPr>
              <w:pStyle w:val="TableParagraph"/>
              <w:snapToGrid w:val="0"/>
              <w:spacing w:line="256" w:lineRule="exact"/>
              <w:ind w:left="23"/>
              <w:jc w:val="both"/>
              <w:rPr>
                <w:rFonts w:ascii="芫荽" w:eastAsia="芫荽" w:hAnsi="芫荽" w:cs="芫荽"/>
                <w:color w:val="0000FF"/>
                <w:szCs w:val="21"/>
              </w:rPr>
            </w:pPr>
            <w:r w:rsidRPr="00F03BD8">
              <w:rPr>
                <w:rFonts w:ascii="芫荽" w:eastAsia="芫荽" w:hAnsi="芫荽" w:cs="芫荽"/>
                <w:color w:val="0000FF"/>
                <w:spacing w:val="-2"/>
                <w:szCs w:val="21"/>
              </w:rPr>
              <w:t>請附專書論文資訊。</w:t>
            </w:r>
          </w:p>
        </w:tc>
      </w:tr>
      <w:tr w:rsidR="0098152B" w:rsidRPr="0022563D" w14:paraId="3EE5106D" w14:textId="77777777" w:rsidTr="00FA5815">
        <w:trPr>
          <w:trHeight w:val="408"/>
          <w:jc w:val="center"/>
        </w:trPr>
        <w:tc>
          <w:tcPr>
            <w:tcW w:w="353" w:type="pct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14:paraId="4197C573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423" w:type="pct"/>
            <w:vMerge/>
            <w:tcBorders>
              <w:top w:val="nil"/>
            </w:tcBorders>
            <w:shd w:val="clear" w:color="auto" w:fill="auto"/>
            <w:vAlign w:val="center"/>
          </w:tcPr>
          <w:p w14:paraId="767E9F6C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14:paraId="72B6D97C" w14:textId="77777777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20"/>
              <w:jc w:val="both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3"/>
                <w:szCs w:val="21"/>
              </w:rPr>
              <w:t>技術報告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6BC24F93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1873990A" w14:textId="77777777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1"/>
              <w:jc w:val="center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10"/>
                <w:szCs w:val="21"/>
              </w:rPr>
              <w:t>篇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25C2D7FF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</w:tr>
      <w:tr w:rsidR="0098152B" w:rsidRPr="0022563D" w14:paraId="2ACA1721" w14:textId="77777777" w:rsidTr="00FA5815">
        <w:trPr>
          <w:trHeight w:val="408"/>
          <w:jc w:val="center"/>
        </w:trPr>
        <w:tc>
          <w:tcPr>
            <w:tcW w:w="353" w:type="pct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14:paraId="74B407AD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423" w:type="pct"/>
            <w:vMerge/>
            <w:tcBorders>
              <w:top w:val="nil"/>
            </w:tcBorders>
            <w:shd w:val="clear" w:color="auto" w:fill="auto"/>
            <w:vAlign w:val="center"/>
          </w:tcPr>
          <w:p w14:paraId="39976F22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14:paraId="018F4BCA" w14:textId="77777777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20"/>
              <w:jc w:val="both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5"/>
                <w:szCs w:val="21"/>
              </w:rPr>
              <w:t>其他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715B2F17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522A73BA" w14:textId="77777777" w:rsidR="0098152B" w:rsidRPr="0022563D" w:rsidRDefault="0098152B" w:rsidP="00DB5E4B">
            <w:pPr>
              <w:pStyle w:val="TableParagraph"/>
              <w:snapToGrid w:val="0"/>
              <w:spacing w:line="256" w:lineRule="exact"/>
              <w:ind w:left="1"/>
              <w:jc w:val="center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10"/>
                <w:szCs w:val="21"/>
              </w:rPr>
              <w:t>篇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41A67B04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</w:tr>
      <w:tr w:rsidR="0098152B" w:rsidRPr="0022563D" w14:paraId="120A30AC" w14:textId="77777777" w:rsidTr="00FA5815">
        <w:trPr>
          <w:trHeight w:val="408"/>
          <w:jc w:val="center"/>
        </w:trPr>
        <w:tc>
          <w:tcPr>
            <w:tcW w:w="353" w:type="pct"/>
            <w:gridSpan w:val="2"/>
            <w:vMerge w:val="restart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E61C30" w14:textId="77777777" w:rsidR="0098152B" w:rsidRPr="0022563D" w:rsidRDefault="0098152B" w:rsidP="00DB5E4B">
            <w:pPr>
              <w:pStyle w:val="TableParagraph"/>
              <w:snapToGrid w:val="0"/>
              <w:spacing w:line="276" w:lineRule="auto"/>
              <w:ind w:left="124" w:right="113"/>
              <w:jc w:val="center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10"/>
                <w:szCs w:val="21"/>
              </w:rPr>
              <w:t>參與計畫人力</w:t>
            </w:r>
          </w:p>
        </w:tc>
        <w:tc>
          <w:tcPr>
            <w:tcW w:w="423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D4370E" w14:textId="77777777" w:rsidR="0098152B" w:rsidRPr="0022563D" w:rsidRDefault="0098152B" w:rsidP="00DB5E4B">
            <w:pPr>
              <w:pStyle w:val="TableParagraph"/>
              <w:snapToGrid w:val="0"/>
              <w:jc w:val="center"/>
              <w:rPr>
                <w:rFonts w:ascii="芫荽" w:eastAsia="芫荽" w:hAnsi="芫荽" w:cs="芫荽"/>
                <w:sz w:val="21"/>
                <w:szCs w:val="21"/>
              </w:rPr>
            </w:pPr>
            <w:r w:rsidRPr="0022563D">
              <w:rPr>
                <w:rFonts w:ascii="芫荽" w:eastAsia="芫荽" w:hAnsi="芫荽" w:cs="芫荽"/>
                <w:spacing w:val="-4"/>
                <w:sz w:val="21"/>
                <w:szCs w:val="21"/>
              </w:rPr>
              <w:t>本國籍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7350D0DA" w14:textId="77777777" w:rsidR="0098152B" w:rsidRPr="0022563D" w:rsidRDefault="0098152B" w:rsidP="00DB5E4B">
            <w:pPr>
              <w:pStyle w:val="TableParagraph"/>
              <w:snapToGrid w:val="0"/>
              <w:spacing w:line="228" w:lineRule="exact"/>
              <w:ind w:left="27"/>
              <w:jc w:val="both"/>
              <w:rPr>
                <w:rFonts w:ascii="芫荽" w:eastAsia="芫荽" w:hAnsi="芫荽" w:cs="芫荽"/>
                <w:sz w:val="21"/>
                <w:szCs w:val="21"/>
              </w:rPr>
            </w:pPr>
            <w:r w:rsidRPr="0022563D">
              <w:rPr>
                <w:rFonts w:ascii="芫荽" w:eastAsia="芫荽" w:hAnsi="芫荽" w:cs="芫荽"/>
                <w:spacing w:val="-4"/>
                <w:sz w:val="21"/>
                <w:szCs w:val="21"/>
              </w:rPr>
              <w:t>大專生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7E6920F2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vMerge w:val="restart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21D788" w14:textId="77777777" w:rsidR="0098152B" w:rsidRPr="0022563D" w:rsidRDefault="0098152B" w:rsidP="00DB5E4B">
            <w:pPr>
              <w:pStyle w:val="TableParagraph"/>
              <w:snapToGrid w:val="0"/>
              <w:ind w:left="116"/>
              <w:jc w:val="center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5"/>
                <w:szCs w:val="21"/>
              </w:rPr>
              <w:t>人次</w:t>
            </w:r>
          </w:p>
        </w:tc>
        <w:tc>
          <w:tcPr>
            <w:tcW w:w="1529" w:type="pct"/>
            <w:vMerge w:val="restart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07563A60" w14:textId="77777777" w:rsidR="0098152B" w:rsidRPr="0022563D" w:rsidRDefault="0098152B" w:rsidP="00DB5E4B">
            <w:pPr>
              <w:pStyle w:val="TableParagraph"/>
              <w:snapToGrid w:val="0"/>
              <w:spacing w:line="230" w:lineRule="auto"/>
              <w:ind w:left="23" w:right="-44"/>
              <w:jc w:val="both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14"/>
                <w:szCs w:val="21"/>
              </w:rPr>
              <w:t>請填寫依「國家科學及技術</w:t>
            </w:r>
            <w:r w:rsidRPr="0022563D">
              <w:rPr>
                <w:rFonts w:ascii="芫荽" w:eastAsia="芫荽" w:hAnsi="芫荽" w:cs="芫荽"/>
                <w:spacing w:val="9"/>
                <w:szCs w:val="21"/>
              </w:rPr>
              <w:t>委員會補助專題研究計畫</w:t>
            </w:r>
            <w:r w:rsidRPr="0022563D">
              <w:rPr>
                <w:rFonts w:ascii="芫荽" w:eastAsia="芫荽" w:hAnsi="芫荽" w:cs="芫荽"/>
                <w:spacing w:val="-13"/>
                <w:szCs w:val="21"/>
              </w:rPr>
              <w:t>研究人力約用注意事項」所</w:t>
            </w:r>
            <w:r w:rsidRPr="0022563D">
              <w:rPr>
                <w:rFonts w:ascii="芫荽" w:eastAsia="芫荽" w:hAnsi="芫荽" w:cs="芫荽"/>
                <w:spacing w:val="-6"/>
                <w:szCs w:val="21"/>
              </w:rPr>
              <w:t>實際約用專任、兼任人員。</w:t>
            </w:r>
          </w:p>
        </w:tc>
      </w:tr>
      <w:tr w:rsidR="0098152B" w:rsidRPr="0022563D" w14:paraId="1A081D20" w14:textId="77777777" w:rsidTr="00FA5815">
        <w:trPr>
          <w:trHeight w:val="408"/>
          <w:jc w:val="center"/>
        </w:trPr>
        <w:tc>
          <w:tcPr>
            <w:tcW w:w="353" w:type="pct"/>
            <w:gridSpan w:val="2"/>
            <w:vMerge/>
            <w:tcBorders>
              <w:top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F9E803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D469767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14:paraId="082B1BDE" w14:textId="77777777" w:rsidR="0098152B" w:rsidRPr="0022563D" w:rsidRDefault="0098152B" w:rsidP="00DB5E4B">
            <w:pPr>
              <w:pStyle w:val="TableParagraph"/>
              <w:snapToGrid w:val="0"/>
              <w:spacing w:line="228" w:lineRule="exact"/>
              <w:ind w:left="27"/>
              <w:jc w:val="both"/>
              <w:rPr>
                <w:rFonts w:ascii="芫荽" w:eastAsia="芫荽" w:hAnsi="芫荽" w:cs="芫荽"/>
                <w:sz w:val="21"/>
                <w:szCs w:val="21"/>
              </w:rPr>
            </w:pPr>
            <w:r w:rsidRPr="0022563D">
              <w:rPr>
                <w:rFonts w:ascii="芫荽" w:eastAsia="芫荽" w:hAnsi="芫荽" w:cs="芫荽"/>
                <w:spacing w:val="-4"/>
                <w:sz w:val="21"/>
                <w:szCs w:val="21"/>
              </w:rPr>
              <w:t>碩士生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78D8D821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vMerge/>
            <w:tcBorders>
              <w:top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86AF1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14:paraId="3C5B6A41" w14:textId="77777777" w:rsidR="0098152B" w:rsidRPr="0022563D" w:rsidRDefault="0098152B" w:rsidP="00DB5E4B">
            <w:pPr>
              <w:autoSpaceDE w:val="0"/>
              <w:autoSpaceDN w:val="0"/>
              <w:snapToGrid w:val="0"/>
              <w:rPr>
                <w:rFonts w:ascii="芫荽" w:eastAsia="芫荽" w:hAnsi="芫荽" w:cs="芫荽"/>
                <w:sz w:val="2"/>
                <w:szCs w:val="2"/>
              </w:rPr>
            </w:pPr>
          </w:p>
        </w:tc>
      </w:tr>
      <w:tr w:rsidR="0098152B" w:rsidRPr="0022563D" w14:paraId="28752928" w14:textId="77777777" w:rsidTr="00FA5815">
        <w:trPr>
          <w:trHeight w:val="408"/>
          <w:jc w:val="center"/>
        </w:trPr>
        <w:tc>
          <w:tcPr>
            <w:tcW w:w="353" w:type="pct"/>
            <w:gridSpan w:val="2"/>
            <w:vMerge/>
            <w:tcBorders>
              <w:top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52227A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1E017199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14:paraId="386FB4CD" w14:textId="77777777" w:rsidR="0098152B" w:rsidRPr="0022563D" w:rsidRDefault="0098152B" w:rsidP="00DB5E4B">
            <w:pPr>
              <w:pStyle w:val="TableParagraph"/>
              <w:snapToGrid w:val="0"/>
              <w:spacing w:line="228" w:lineRule="exact"/>
              <w:ind w:left="27"/>
              <w:jc w:val="both"/>
              <w:rPr>
                <w:rFonts w:ascii="芫荽" w:eastAsia="芫荽" w:hAnsi="芫荽" w:cs="芫荽"/>
                <w:sz w:val="21"/>
                <w:szCs w:val="21"/>
              </w:rPr>
            </w:pPr>
            <w:r w:rsidRPr="0022563D">
              <w:rPr>
                <w:rFonts w:ascii="芫荽" w:eastAsia="芫荽" w:hAnsi="芫荽" w:cs="芫荽"/>
                <w:spacing w:val="-4"/>
                <w:sz w:val="21"/>
                <w:szCs w:val="21"/>
              </w:rPr>
              <w:t>博士生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3077FB7C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vMerge/>
            <w:tcBorders>
              <w:top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F783D1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14:paraId="03888C25" w14:textId="77777777" w:rsidR="0098152B" w:rsidRPr="0022563D" w:rsidRDefault="0098152B" w:rsidP="00DB5E4B">
            <w:pPr>
              <w:autoSpaceDE w:val="0"/>
              <w:autoSpaceDN w:val="0"/>
              <w:snapToGrid w:val="0"/>
              <w:rPr>
                <w:rFonts w:ascii="芫荽" w:eastAsia="芫荽" w:hAnsi="芫荽" w:cs="芫荽"/>
                <w:sz w:val="2"/>
                <w:szCs w:val="2"/>
              </w:rPr>
            </w:pPr>
          </w:p>
        </w:tc>
      </w:tr>
      <w:tr w:rsidR="0098152B" w:rsidRPr="0022563D" w14:paraId="1CFC3F13" w14:textId="77777777" w:rsidTr="00FA5815">
        <w:trPr>
          <w:trHeight w:val="408"/>
          <w:jc w:val="center"/>
        </w:trPr>
        <w:tc>
          <w:tcPr>
            <w:tcW w:w="353" w:type="pct"/>
            <w:gridSpan w:val="2"/>
            <w:vMerge/>
            <w:tcBorders>
              <w:top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B8A279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133DC59D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14:paraId="43D2E0B7" w14:textId="77777777" w:rsidR="0098152B" w:rsidRPr="0022563D" w:rsidRDefault="0098152B" w:rsidP="00DB5E4B">
            <w:pPr>
              <w:pStyle w:val="TableParagraph"/>
              <w:snapToGrid w:val="0"/>
              <w:spacing w:line="235" w:lineRule="exact"/>
              <w:ind w:left="27"/>
              <w:jc w:val="both"/>
              <w:rPr>
                <w:rFonts w:ascii="芫荽" w:eastAsia="芫荽" w:hAnsi="芫荽" w:cs="芫荽"/>
                <w:sz w:val="21"/>
                <w:szCs w:val="21"/>
              </w:rPr>
            </w:pPr>
            <w:r w:rsidRPr="0022563D">
              <w:rPr>
                <w:rFonts w:ascii="芫荽" w:eastAsia="芫荽" w:hAnsi="芫荽" w:cs="芫荽"/>
                <w:spacing w:val="-2"/>
                <w:sz w:val="21"/>
                <w:szCs w:val="21"/>
              </w:rPr>
              <w:t>專任人員（博士級</w:t>
            </w:r>
            <w:r w:rsidRPr="0022563D">
              <w:rPr>
                <w:rFonts w:ascii="芫荽" w:eastAsia="芫荽" w:hAnsi="芫荽" w:cs="芫荽"/>
                <w:spacing w:val="-10"/>
                <w:sz w:val="21"/>
                <w:szCs w:val="21"/>
              </w:rPr>
              <w:t>）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0C03ADAA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vMerge/>
            <w:tcBorders>
              <w:top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2A1CCA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14:paraId="5E9F368A" w14:textId="77777777" w:rsidR="0098152B" w:rsidRPr="0022563D" w:rsidRDefault="0098152B" w:rsidP="00DB5E4B">
            <w:pPr>
              <w:autoSpaceDE w:val="0"/>
              <w:autoSpaceDN w:val="0"/>
              <w:snapToGrid w:val="0"/>
              <w:rPr>
                <w:rFonts w:ascii="芫荽" w:eastAsia="芫荽" w:hAnsi="芫荽" w:cs="芫荽"/>
                <w:sz w:val="2"/>
                <w:szCs w:val="2"/>
              </w:rPr>
            </w:pPr>
          </w:p>
        </w:tc>
      </w:tr>
      <w:tr w:rsidR="0098152B" w:rsidRPr="0022563D" w14:paraId="215D4AF2" w14:textId="77777777" w:rsidTr="00FA5815">
        <w:trPr>
          <w:trHeight w:val="408"/>
          <w:jc w:val="center"/>
        </w:trPr>
        <w:tc>
          <w:tcPr>
            <w:tcW w:w="353" w:type="pct"/>
            <w:gridSpan w:val="2"/>
            <w:vMerge/>
            <w:tcBorders>
              <w:top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0C87CF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3FC2C3C0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14:paraId="2DDC7564" w14:textId="77777777" w:rsidR="0098152B" w:rsidRPr="0022563D" w:rsidRDefault="0098152B" w:rsidP="00DB5E4B">
            <w:pPr>
              <w:pStyle w:val="TableParagraph"/>
              <w:snapToGrid w:val="0"/>
              <w:spacing w:line="235" w:lineRule="exact"/>
              <w:ind w:left="27"/>
              <w:jc w:val="both"/>
              <w:rPr>
                <w:rFonts w:ascii="芫荽" w:eastAsia="芫荽" w:hAnsi="芫荽" w:cs="芫荽"/>
                <w:sz w:val="21"/>
                <w:szCs w:val="21"/>
              </w:rPr>
            </w:pPr>
            <w:r w:rsidRPr="0022563D">
              <w:rPr>
                <w:rFonts w:ascii="芫荽" w:eastAsia="芫荽" w:hAnsi="芫荽" w:cs="芫荽"/>
                <w:spacing w:val="-2"/>
                <w:sz w:val="21"/>
                <w:szCs w:val="21"/>
              </w:rPr>
              <w:t>專任人員（非博士級</w:t>
            </w:r>
            <w:r w:rsidRPr="0022563D">
              <w:rPr>
                <w:rFonts w:ascii="芫荽" w:eastAsia="芫荽" w:hAnsi="芫荽" w:cs="芫荽"/>
                <w:spacing w:val="-10"/>
                <w:sz w:val="21"/>
                <w:szCs w:val="21"/>
              </w:rPr>
              <w:t>）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7D905298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vMerge/>
            <w:tcBorders>
              <w:top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BD862F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14:paraId="15D18162" w14:textId="77777777" w:rsidR="0098152B" w:rsidRPr="0022563D" w:rsidRDefault="0098152B" w:rsidP="00DB5E4B">
            <w:pPr>
              <w:autoSpaceDE w:val="0"/>
              <w:autoSpaceDN w:val="0"/>
              <w:snapToGrid w:val="0"/>
              <w:rPr>
                <w:rFonts w:ascii="芫荽" w:eastAsia="芫荽" w:hAnsi="芫荽" w:cs="芫荽"/>
                <w:sz w:val="2"/>
                <w:szCs w:val="2"/>
              </w:rPr>
            </w:pPr>
          </w:p>
        </w:tc>
      </w:tr>
      <w:tr w:rsidR="0098152B" w:rsidRPr="0022563D" w14:paraId="1F3D8CE6" w14:textId="77777777" w:rsidTr="00FA5815">
        <w:trPr>
          <w:trHeight w:val="408"/>
          <w:jc w:val="center"/>
        </w:trPr>
        <w:tc>
          <w:tcPr>
            <w:tcW w:w="353" w:type="pct"/>
            <w:gridSpan w:val="2"/>
            <w:vMerge/>
            <w:tcBorders>
              <w:top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10DE30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423" w:type="pct"/>
            <w:vMerge w:val="restart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289ABA" w14:textId="77777777" w:rsidR="0098152B" w:rsidRPr="0022563D" w:rsidRDefault="0098152B" w:rsidP="00DB5E4B">
            <w:pPr>
              <w:pStyle w:val="TableParagraph"/>
              <w:snapToGrid w:val="0"/>
              <w:jc w:val="center"/>
              <w:rPr>
                <w:rFonts w:ascii="芫荽" w:eastAsia="芫荽" w:hAnsi="芫荽" w:cs="芫荽"/>
                <w:sz w:val="21"/>
                <w:szCs w:val="21"/>
              </w:rPr>
            </w:pPr>
            <w:r w:rsidRPr="0022563D">
              <w:rPr>
                <w:rFonts w:ascii="芫荽" w:eastAsia="芫荽" w:hAnsi="芫荽" w:cs="芫荽"/>
                <w:spacing w:val="-3"/>
                <w:sz w:val="21"/>
                <w:szCs w:val="21"/>
              </w:rPr>
              <w:t>非本國籍</w:t>
            </w:r>
          </w:p>
        </w:tc>
        <w:tc>
          <w:tcPr>
            <w:tcW w:w="14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C48964" w14:textId="77777777" w:rsidR="0098152B" w:rsidRPr="0022563D" w:rsidRDefault="0098152B" w:rsidP="00DB5E4B">
            <w:pPr>
              <w:pStyle w:val="TableParagraph"/>
              <w:snapToGrid w:val="0"/>
              <w:spacing w:line="228" w:lineRule="exact"/>
              <w:ind w:left="27"/>
              <w:jc w:val="both"/>
              <w:rPr>
                <w:rFonts w:ascii="芫荽" w:eastAsia="芫荽" w:hAnsi="芫荽" w:cs="芫荽"/>
                <w:sz w:val="21"/>
                <w:szCs w:val="21"/>
              </w:rPr>
            </w:pPr>
            <w:r w:rsidRPr="0022563D">
              <w:rPr>
                <w:rFonts w:ascii="芫荽" w:eastAsia="芫荽" w:hAnsi="芫荽" w:cs="芫荽"/>
                <w:spacing w:val="-4"/>
                <w:sz w:val="21"/>
                <w:szCs w:val="21"/>
              </w:rPr>
              <w:t>大專生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0FD7A789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vMerge/>
            <w:tcBorders>
              <w:top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42DCF4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14:paraId="23236099" w14:textId="77777777" w:rsidR="0098152B" w:rsidRPr="0022563D" w:rsidRDefault="0098152B" w:rsidP="00DB5E4B">
            <w:pPr>
              <w:autoSpaceDE w:val="0"/>
              <w:autoSpaceDN w:val="0"/>
              <w:snapToGrid w:val="0"/>
              <w:rPr>
                <w:rFonts w:ascii="芫荽" w:eastAsia="芫荽" w:hAnsi="芫荽" w:cs="芫荽"/>
                <w:sz w:val="2"/>
                <w:szCs w:val="2"/>
              </w:rPr>
            </w:pPr>
          </w:p>
        </w:tc>
      </w:tr>
      <w:tr w:rsidR="0098152B" w:rsidRPr="0022563D" w14:paraId="26FC1E7D" w14:textId="77777777" w:rsidTr="00FA5815">
        <w:trPr>
          <w:trHeight w:val="408"/>
          <w:jc w:val="center"/>
        </w:trPr>
        <w:tc>
          <w:tcPr>
            <w:tcW w:w="353" w:type="pct"/>
            <w:gridSpan w:val="2"/>
            <w:vMerge/>
            <w:tcBorders>
              <w:top w:val="nil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75319B1" w14:textId="77777777" w:rsidR="0098152B" w:rsidRPr="0022563D" w:rsidRDefault="0098152B" w:rsidP="00DB5E4B">
            <w:pPr>
              <w:autoSpaceDE w:val="0"/>
              <w:autoSpaceDN w:val="0"/>
              <w:snapToGrid w:val="0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6A0D4F60" w14:textId="77777777" w:rsidR="0098152B" w:rsidRPr="0022563D" w:rsidRDefault="0098152B" w:rsidP="00DB5E4B">
            <w:pPr>
              <w:autoSpaceDE w:val="0"/>
              <w:autoSpaceDN w:val="0"/>
              <w:snapToGrid w:val="0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4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AAF8EF" w14:textId="77777777" w:rsidR="0098152B" w:rsidRPr="0022563D" w:rsidRDefault="0098152B" w:rsidP="00DB5E4B">
            <w:pPr>
              <w:pStyle w:val="TableParagraph"/>
              <w:snapToGrid w:val="0"/>
              <w:spacing w:line="228" w:lineRule="exact"/>
              <w:ind w:left="27"/>
              <w:jc w:val="both"/>
              <w:rPr>
                <w:rFonts w:ascii="芫荽" w:eastAsia="芫荽" w:hAnsi="芫荽" w:cs="芫荽"/>
                <w:sz w:val="21"/>
                <w:szCs w:val="21"/>
              </w:rPr>
            </w:pPr>
            <w:r w:rsidRPr="0022563D">
              <w:rPr>
                <w:rFonts w:ascii="芫荽" w:eastAsia="芫荽" w:hAnsi="芫荽" w:cs="芫荽"/>
                <w:spacing w:val="-4"/>
                <w:sz w:val="21"/>
                <w:szCs w:val="21"/>
              </w:rPr>
              <w:t>碩士生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091CA140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vMerge/>
            <w:tcBorders>
              <w:top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62BF1C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14:paraId="294A6B1E" w14:textId="77777777" w:rsidR="0098152B" w:rsidRPr="0022563D" w:rsidRDefault="0098152B" w:rsidP="00DB5E4B">
            <w:pPr>
              <w:autoSpaceDE w:val="0"/>
              <w:autoSpaceDN w:val="0"/>
              <w:snapToGrid w:val="0"/>
              <w:rPr>
                <w:rFonts w:ascii="芫荽" w:eastAsia="芫荽" w:hAnsi="芫荽" w:cs="芫荽"/>
                <w:sz w:val="2"/>
                <w:szCs w:val="2"/>
              </w:rPr>
            </w:pPr>
          </w:p>
        </w:tc>
      </w:tr>
      <w:tr w:rsidR="0098152B" w:rsidRPr="0022563D" w14:paraId="35B16FD3" w14:textId="77777777" w:rsidTr="00FA5815">
        <w:trPr>
          <w:trHeight w:val="408"/>
          <w:jc w:val="center"/>
        </w:trPr>
        <w:tc>
          <w:tcPr>
            <w:tcW w:w="353" w:type="pct"/>
            <w:gridSpan w:val="2"/>
            <w:vMerge/>
            <w:tcBorders>
              <w:top w:val="nil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12A6AEB" w14:textId="77777777" w:rsidR="0098152B" w:rsidRPr="0022563D" w:rsidRDefault="0098152B" w:rsidP="00DB5E4B">
            <w:pPr>
              <w:autoSpaceDE w:val="0"/>
              <w:autoSpaceDN w:val="0"/>
              <w:snapToGrid w:val="0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354741D" w14:textId="77777777" w:rsidR="0098152B" w:rsidRPr="0022563D" w:rsidRDefault="0098152B" w:rsidP="00DB5E4B">
            <w:pPr>
              <w:autoSpaceDE w:val="0"/>
              <w:autoSpaceDN w:val="0"/>
              <w:snapToGrid w:val="0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4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F765F6" w14:textId="77777777" w:rsidR="0098152B" w:rsidRPr="0022563D" w:rsidRDefault="0098152B" w:rsidP="00DB5E4B">
            <w:pPr>
              <w:pStyle w:val="TableParagraph"/>
              <w:snapToGrid w:val="0"/>
              <w:spacing w:line="228" w:lineRule="exact"/>
              <w:ind w:left="27"/>
              <w:jc w:val="both"/>
              <w:rPr>
                <w:rFonts w:ascii="芫荽" w:eastAsia="芫荽" w:hAnsi="芫荽" w:cs="芫荽"/>
                <w:sz w:val="21"/>
                <w:szCs w:val="21"/>
              </w:rPr>
            </w:pPr>
            <w:r w:rsidRPr="0022563D">
              <w:rPr>
                <w:rFonts w:ascii="芫荽" w:eastAsia="芫荽" w:hAnsi="芫荽" w:cs="芫荽"/>
                <w:spacing w:val="-4"/>
                <w:sz w:val="21"/>
                <w:szCs w:val="21"/>
              </w:rPr>
              <w:t>博士生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430F57A6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vMerge/>
            <w:tcBorders>
              <w:top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A24782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14:paraId="729E15A6" w14:textId="77777777" w:rsidR="0098152B" w:rsidRPr="0022563D" w:rsidRDefault="0098152B" w:rsidP="00DB5E4B">
            <w:pPr>
              <w:autoSpaceDE w:val="0"/>
              <w:autoSpaceDN w:val="0"/>
              <w:snapToGrid w:val="0"/>
              <w:rPr>
                <w:rFonts w:ascii="芫荽" w:eastAsia="芫荽" w:hAnsi="芫荽" w:cs="芫荽"/>
                <w:sz w:val="2"/>
                <w:szCs w:val="2"/>
              </w:rPr>
            </w:pPr>
          </w:p>
        </w:tc>
      </w:tr>
      <w:tr w:rsidR="0098152B" w:rsidRPr="0022563D" w14:paraId="7159F01B" w14:textId="77777777" w:rsidTr="00FA5815">
        <w:trPr>
          <w:trHeight w:val="408"/>
          <w:jc w:val="center"/>
        </w:trPr>
        <w:tc>
          <w:tcPr>
            <w:tcW w:w="353" w:type="pct"/>
            <w:gridSpan w:val="2"/>
            <w:vMerge/>
            <w:tcBorders>
              <w:top w:val="nil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731BC87E" w14:textId="77777777" w:rsidR="0098152B" w:rsidRPr="0022563D" w:rsidRDefault="0098152B" w:rsidP="00DB5E4B">
            <w:pPr>
              <w:autoSpaceDE w:val="0"/>
              <w:autoSpaceDN w:val="0"/>
              <w:snapToGrid w:val="0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0BE7779F" w14:textId="77777777" w:rsidR="0098152B" w:rsidRPr="0022563D" w:rsidRDefault="0098152B" w:rsidP="00DB5E4B">
            <w:pPr>
              <w:autoSpaceDE w:val="0"/>
              <w:autoSpaceDN w:val="0"/>
              <w:snapToGrid w:val="0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4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E4CD54" w14:textId="77777777" w:rsidR="0098152B" w:rsidRPr="0022563D" w:rsidRDefault="0098152B" w:rsidP="00DB5E4B">
            <w:pPr>
              <w:pStyle w:val="TableParagraph"/>
              <w:snapToGrid w:val="0"/>
              <w:spacing w:line="235" w:lineRule="exact"/>
              <w:ind w:left="27"/>
              <w:jc w:val="both"/>
              <w:rPr>
                <w:rFonts w:ascii="芫荽" w:eastAsia="芫荽" w:hAnsi="芫荽" w:cs="芫荽"/>
                <w:sz w:val="21"/>
                <w:szCs w:val="21"/>
              </w:rPr>
            </w:pPr>
            <w:r w:rsidRPr="0022563D">
              <w:rPr>
                <w:rFonts w:ascii="芫荽" w:eastAsia="芫荽" w:hAnsi="芫荽" w:cs="芫荽"/>
                <w:spacing w:val="-2"/>
                <w:sz w:val="21"/>
                <w:szCs w:val="21"/>
              </w:rPr>
              <w:t>專任人員（博士級</w:t>
            </w:r>
            <w:r w:rsidRPr="0022563D">
              <w:rPr>
                <w:rFonts w:ascii="芫荽" w:eastAsia="芫荽" w:hAnsi="芫荽" w:cs="芫荽"/>
                <w:spacing w:val="-10"/>
                <w:sz w:val="21"/>
                <w:szCs w:val="21"/>
              </w:rPr>
              <w:t>）</w:t>
            </w:r>
          </w:p>
        </w:tc>
        <w:tc>
          <w:tcPr>
            <w:tcW w:w="10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A5DCB1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104F97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14:paraId="5BCA0CCD" w14:textId="77777777" w:rsidR="0098152B" w:rsidRPr="0022563D" w:rsidRDefault="0098152B" w:rsidP="00DB5E4B">
            <w:pPr>
              <w:autoSpaceDE w:val="0"/>
              <w:autoSpaceDN w:val="0"/>
              <w:snapToGrid w:val="0"/>
              <w:rPr>
                <w:rFonts w:ascii="芫荽" w:eastAsia="芫荽" w:hAnsi="芫荽" w:cs="芫荽"/>
                <w:sz w:val="2"/>
                <w:szCs w:val="2"/>
              </w:rPr>
            </w:pPr>
          </w:p>
        </w:tc>
      </w:tr>
      <w:tr w:rsidR="0098152B" w:rsidRPr="0022563D" w14:paraId="7FB8C66A" w14:textId="77777777" w:rsidTr="00FA5815">
        <w:trPr>
          <w:trHeight w:val="408"/>
          <w:jc w:val="center"/>
        </w:trPr>
        <w:tc>
          <w:tcPr>
            <w:tcW w:w="353" w:type="pct"/>
            <w:gridSpan w:val="2"/>
            <w:vMerge/>
            <w:tcBorders>
              <w:top w:val="nil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225D41A2" w14:textId="77777777" w:rsidR="0098152B" w:rsidRPr="0022563D" w:rsidRDefault="0098152B" w:rsidP="00DB5E4B">
            <w:pPr>
              <w:autoSpaceDE w:val="0"/>
              <w:autoSpaceDN w:val="0"/>
              <w:snapToGrid w:val="0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6EABA736" w14:textId="77777777" w:rsidR="0098152B" w:rsidRPr="0022563D" w:rsidRDefault="0098152B" w:rsidP="00DB5E4B">
            <w:pPr>
              <w:autoSpaceDE w:val="0"/>
              <w:autoSpaceDN w:val="0"/>
              <w:snapToGrid w:val="0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410" w:type="pct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4A3AA7C5" w14:textId="77777777" w:rsidR="0098152B" w:rsidRPr="0022563D" w:rsidRDefault="0098152B" w:rsidP="00DB5E4B">
            <w:pPr>
              <w:pStyle w:val="TableParagraph"/>
              <w:snapToGrid w:val="0"/>
              <w:spacing w:line="245" w:lineRule="exact"/>
              <w:ind w:left="27"/>
              <w:jc w:val="both"/>
              <w:rPr>
                <w:rFonts w:ascii="芫荽" w:eastAsia="芫荽" w:hAnsi="芫荽" w:cs="芫荽"/>
                <w:sz w:val="21"/>
                <w:szCs w:val="21"/>
              </w:rPr>
            </w:pPr>
            <w:r w:rsidRPr="0022563D">
              <w:rPr>
                <w:rFonts w:ascii="芫荽" w:eastAsia="芫荽" w:hAnsi="芫荽" w:cs="芫荽"/>
                <w:spacing w:val="-2"/>
                <w:sz w:val="21"/>
                <w:szCs w:val="21"/>
              </w:rPr>
              <w:t>專任人員（非博士級</w:t>
            </w:r>
            <w:r w:rsidRPr="0022563D">
              <w:rPr>
                <w:rFonts w:ascii="芫荽" w:eastAsia="芫荽" w:hAnsi="芫荽" w:cs="芫荽"/>
                <w:spacing w:val="-10"/>
                <w:sz w:val="21"/>
                <w:szCs w:val="21"/>
              </w:rPr>
              <w:t>）</w:t>
            </w:r>
          </w:p>
        </w:tc>
        <w:tc>
          <w:tcPr>
            <w:tcW w:w="1041" w:type="pct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4312CC" w14:textId="77777777" w:rsidR="0098152B" w:rsidRPr="0022563D" w:rsidRDefault="0098152B" w:rsidP="00DB5E4B">
            <w:pPr>
              <w:pStyle w:val="TableParagraph"/>
              <w:snapToGrid w:val="0"/>
              <w:jc w:val="both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34FAF7" w14:textId="77777777" w:rsidR="0098152B" w:rsidRPr="0022563D" w:rsidRDefault="0098152B" w:rsidP="00DB5E4B">
            <w:pPr>
              <w:autoSpaceDE w:val="0"/>
              <w:autoSpaceDN w:val="0"/>
              <w:snapToGrid w:val="0"/>
              <w:jc w:val="center"/>
              <w:rPr>
                <w:rFonts w:ascii="芫荽" w:eastAsia="芫荽" w:hAnsi="芫荽" w:cs="芫荽"/>
                <w:sz w:val="2"/>
                <w:szCs w:val="2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14:paraId="528CD449" w14:textId="77777777" w:rsidR="0098152B" w:rsidRPr="0022563D" w:rsidRDefault="0098152B" w:rsidP="00DB5E4B">
            <w:pPr>
              <w:autoSpaceDE w:val="0"/>
              <w:autoSpaceDN w:val="0"/>
              <w:snapToGrid w:val="0"/>
              <w:rPr>
                <w:rFonts w:ascii="芫荽" w:eastAsia="芫荽" w:hAnsi="芫荽" w:cs="芫荽"/>
                <w:sz w:val="2"/>
                <w:szCs w:val="2"/>
              </w:rPr>
            </w:pPr>
          </w:p>
        </w:tc>
      </w:tr>
      <w:tr w:rsidR="0098152B" w:rsidRPr="0022563D" w14:paraId="37EABC79" w14:textId="77777777" w:rsidTr="00FA5815">
        <w:trPr>
          <w:trHeight w:val="408"/>
          <w:jc w:val="center"/>
        </w:trPr>
        <w:tc>
          <w:tcPr>
            <w:tcW w:w="349" w:type="pct"/>
            <w:vMerge w:val="restart"/>
            <w:tcBorders>
              <w:top w:val="single" w:sz="12" w:space="0" w:color="000000"/>
              <w:right w:val="single" w:sz="4" w:space="0" w:color="auto"/>
            </w:tcBorders>
            <w:shd w:val="clear" w:color="auto" w:fill="auto"/>
          </w:tcPr>
          <w:p w14:paraId="6EA0BECD" w14:textId="77777777" w:rsidR="0098152B" w:rsidRPr="0022563D" w:rsidRDefault="0098152B" w:rsidP="00DB5E4B">
            <w:pPr>
              <w:pStyle w:val="TableParagraph"/>
              <w:snapToGrid w:val="0"/>
              <w:ind w:left="9"/>
              <w:jc w:val="center"/>
              <w:rPr>
                <w:rFonts w:ascii="芫荽" w:eastAsia="芫荽" w:hAnsi="芫荽" w:cs="芫荽"/>
                <w:spacing w:val="-3"/>
                <w:szCs w:val="21"/>
              </w:rPr>
            </w:pPr>
            <w:r w:rsidRPr="0022563D">
              <w:rPr>
                <w:rFonts w:ascii="芫荽" w:eastAsia="芫荽" w:hAnsi="芫荽" w:cs="芫荽"/>
                <w:spacing w:val="-3"/>
                <w:szCs w:val="21"/>
              </w:rPr>
              <w:t>專利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12" w:space="0" w:color="000000"/>
              <w:right w:val="single" w:sz="4" w:space="0" w:color="auto"/>
            </w:tcBorders>
            <w:shd w:val="clear" w:color="auto" w:fill="auto"/>
          </w:tcPr>
          <w:p w14:paraId="27C4A6B3" w14:textId="77777777" w:rsidR="0098152B" w:rsidRPr="0022563D" w:rsidRDefault="0098152B" w:rsidP="00DB5E4B">
            <w:pPr>
              <w:pStyle w:val="TableParagraph"/>
              <w:snapToGrid w:val="0"/>
              <w:ind w:left="9"/>
              <w:jc w:val="center"/>
              <w:rPr>
                <w:rFonts w:ascii="芫荽" w:eastAsia="芫荽" w:hAnsi="芫荽" w:cs="芫荽"/>
                <w:spacing w:val="-3"/>
                <w:szCs w:val="21"/>
              </w:rPr>
            </w:pPr>
            <w:r w:rsidRPr="0022563D">
              <w:rPr>
                <w:rFonts w:ascii="芫荽" w:eastAsia="芫荽" w:hAnsi="芫荽" w:cs="芫荽"/>
                <w:spacing w:val="-3"/>
                <w:szCs w:val="21"/>
              </w:rPr>
              <w:t>國內</w:t>
            </w:r>
          </w:p>
        </w:tc>
        <w:tc>
          <w:tcPr>
            <w:tcW w:w="1410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BEDFB" w14:textId="77777777" w:rsidR="0098152B" w:rsidRPr="0022563D" w:rsidRDefault="0098152B" w:rsidP="00DB5E4B">
            <w:pPr>
              <w:pStyle w:val="TableParagraph"/>
              <w:snapToGrid w:val="0"/>
              <w:ind w:left="9"/>
              <w:jc w:val="both"/>
              <w:rPr>
                <w:rFonts w:ascii="芫荽" w:eastAsia="芫荽" w:hAnsi="芫荽" w:cs="芫荽"/>
                <w:color w:val="0000FF"/>
                <w:spacing w:val="-3"/>
                <w:szCs w:val="21"/>
              </w:rPr>
            </w:pPr>
            <w:r w:rsidRPr="0022563D">
              <w:rPr>
                <w:rFonts w:ascii="芫荽" w:eastAsia="芫荽" w:hAnsi="芫荽" w:cs="芫荽"/>
                <w:color w:val="0000FF"/>
                <w:spacing w:val="-3"/>
                <w:szCs w:val="21"/>
              </w:rPr>
              <w:t>已獲得</w:t>
            </w:r>
          </w:p>
        </w:tc>
        <w:tc>
          <w:tcPr>
            <w:tcW w:w="1041" w:type="pct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7E91" w14:textId="77777777" w:rsidR="0098152B" w:rsidRPr="0022563D" w:rsidRDefault="0098152B" w:rsidP="00DB5E4B">
            <w:pPr>
              <w:pStyle w:val="TableParagraph"/>
              <w:snapToGrid w:val="0"/>
              <w:rPr>
                <w:rFonts w:ascii="芫荽" w:eastAsia="芫荽" w:hAnsi="芫荽" w:cs="芫荽"/>
                <w:color w:val="0000FF"/>
                <w:szCs w:val="21"/>
              </w:rPr>
            </w:pPr>
          </w:p>
        </w:tc>
        <w:tc>
          <w:tcPr>
            <w:tcW w:w="245" w:type="pct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45FC" w14:textId="77777777" w:rsidR="0098152B" w:rsidRPr="0022563D" w:rsidRDefault="0098152B" w:rsidP="00DB5E4B">
            <w:pPr>
              <w:pStyle w:val="TableParagraph"/>
              <w:snapToGrid w:val="0"/>
              <w:jc w:val="center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zCs w:val="21"/>
              </w:rPr>
              <w:t>件</w:t>
            </w:r>
          </w:p>
        </w:tc>
        <w:tc>
          <w:tcPr>
            <w:tcW w:w="1529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0AAF0F" w14:textId="77777777" w:rsidR="0098152B" w:rsidRPr="00F03BD8" w:rsidRDefault="0098152B" w:rsidP="00DB5E4B">
            <w:pPr>
              <w:pStyle w:val="TableParagraph"/>
              <w:snapToGrid w:val="0"/>
              <w:rPr>
                <w:rFonts w:ascii="芫荽" w:eastAsia="芫荽" w:hAnsi="芫荽" w:cs="芫荽"/>
                <w:color w:val="0000FF"/>
                <w:szCs w:val="21"/>
              </w:rPr>
            </w:pPr>
            <w:r w:rsidRPr="00F03BD8">
              <w:rPr>
                <w:rFonts w:ascii="芫荽" w:eastAsia="芫荽" w:hAnsi="芫荽" w:cs="芫荽"/>
                <w:color w:val="0000FF"/>
                <w:spacing w:val="-2"/>
                <w:szCs w:val="21"/>
              </w:rPr>
              <w:t>請附證號</w:t>
            </w:r>
          </w:p>
        </w:tc>
      </w:tr>
      <w:tr w:rsidR="0098152B" w:rsidRPr="0022563D" w14:paraId="2F950CF1" w14:textId="77777777" w:rsidTr="00FA5815">
        <w:trPr>
          <w:trHeight w:val="408"/>
          <w:jc w:val="center"/>
        </w:trPr>
        <w:tc>
          <w:tcPr>
            <w:tcW w:w="34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434D489F" w14:textId="77777777" w:rsidR="0098152B" w:rsidRPr="0022563D" w:rsidRDefault="0098152B" w:rsidP="00DB5E4B">
            <w:pPr>
              <w:pStyle w:val="TableParagraph"/>
              <w:snapToGrid w:val="0"/>
              <w:ind w:left="9"/>
              <w:jc w:val="center"/>
              <w:rPr>
                <w:rFonts w:ascii="芫荽" w:eastAsia="芫荽" w:hAnsi="芫荽" w:cs="芫荽"/>
                <w:spacing w:val="-3"/>
                <w:szCs w:val="21"/>
              </w:rPr>
            </w:pPr>
          </w:p>
        </w:tc>
        <w:tc>
          <w:tcPr>
            <w:tcW w:w="426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6E7CD5D" w14:textId="77777777" w:rsidR="0098152B" w:rsidRPr="0022563D" w:rsidRDefault="0098152B" w:rsidP="00DB5E4B">
            <w:pPr>
              <w:pStyle w:val="TableParagraph"/>
              <w:snapToGrid w:val="0"/>
              <w:ind w:left="9"/>
              <w:jc w:val="center"/>
              <w:rPr>
                <w:rFonts w:ascii="芫荽" w:eastAsia="芫荽" w:hAnsi="芫荽" w:cs="芫荽"/>
                <w:spacing w:val="-3"/>
                <w:szCs w:val="21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E14D9" w14:textId="77777777" w:rsidR="0098152B" w:rsidRPr="0022563D" w:rsidRDefault="0098152B" w:rsidP="00DB5E4B">
            <w:pPr>
              <w:pStyle w:val="TableParagraph"/>
              <w:snapToGrid w:val="0"/>
              <w:ind w:left="9"/>
              <w:jc w:val="both"/>
              <w:rPr>
                <w:rFonts w:ascii="芫荽" w:eastAsia="芫荽" w:hAnsi="芫荽" w:cs="芫荽"/>
                <w:spacing w:val="-3"/>
                <w:szCs w:val="21"/>
              </w:rPr>
            </w:pPr>
            <w:r w:rsidRPr="0022563D">
              <w:rPr>
                <w:rFonts w:ascii="芫荽" w:eastAsia="芫荽" w:hAnsi="芫荽" w:cs="芫荽"/>
                <w:spacing w:val="-3"/>
                <w:szCs w:val="21"/>
              </w:rPr>
              <w:t>提出申請</w:t>
            </w:r>
            <w:r w:rsidRPr="0022563D">
              <w:rPr>
                <w:rFonts w:ascii="芫荽" w:eastAsia="芫荽" w:hAnsi="芫荽" w:cs="芫荽"/>
                <w:color w:val="C00000"/>
                <w:spacing w:val="-3"/>
                <w:szCs w:val="21"/>
              </w:rPr>
              <w:t>（尚未獲得）</w:t>
            </w:r>
          </w:p>
        </w:tc>
        <w:tc>
          <w:tcPr>
            <w:tcW w:w="104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83274D0" w14:textId="77777777" w:rsidR="0098152B" w:rsidRPr="0022563D" w:rsidRDefault="0098152B" w:rsidP="00DB5E4B">
            <w:pPr>
              <w:pStyle w:val="TableParagraph"/>
              <w:snapToGrid w:val="0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414D" w14:textId="77777777" w:rsidR="0098152B" w:rsidRPr="0022563D" w:rsidRDefault="0098152B" w:rsidP="00DB5E4B">
            <w:pPr>
              <w:pStyle w:val="TableParagraph"/>
              <w:snapToGrid w:val="0"/>
              <w:jc w:val="center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AE1CD6" w14:textId="77777777" w:rsidR="0098152B" w:rsidRPr="00F03BD8" w:rsidRDefault="0098152B" w:rsidP="00DB5E4B">
            <w:pPr>
              <w:pStyle w:val="TableParagraph"/>
              <w:snapToGrid w:val="0"/>
              <w:rPr>
                <w:rFonts w:ascii="芫荽" w:eastAsia="芫荽" w:hAnsi="芫荽" w:cs="芫荽"/>
                <w:color w:val="0000FF"/>
                <w:szCs w:val="21"/>
              </w:rPr>
            </w:pPr>
          </w:p>
        </w:tc>
      </w:tr>
      <w:tr w:rsidR="0098152B" w:rsidRPr="0022563D" w14:paraId="48402C8C" w14:textId="77777777" w:rsidTr="00FA5815">
        <w:trPr>
          <w:trHeight w:val="408"/>
          <w:jc w:val="center"/>
        </w:trPr>
        <w:tc>
          <w:tcPr>
            <w:tcW w:w="34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041E532B" w14:textId="77777777" w:rsidR="0098152B" w:rsidRPr="0022563D" w:rsidRDefault="0098152B" w:rsidP="00DB5E4B">
            <w:pPr>
              <w:pStyle w:val="TableParagraph"/>
              <w:snapToGrid w:val="0"/>
              <w:ind w:left="9"/>
              <w:jc w:val="center"/>
              <w:rPr>
                <w:rFonts w:ascii="芫荽" w:eastAsia="芫荽" w:hAnsi="芫荽" w:cs="芫荽"/>
                <w:spacing w:val="-3"/>
                <w:szCs w:val="21"/>
              </w:rPr>
            </w:pPr>
          </w:p>
        </w:tc>
        <w:tc>
          <w:tcPr>
            <w:tcW w:w="426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695564" w14:textId="77777777" w:rsidR="0098152B" w:rsidRPr="0022563D" w:rsidRDefault="0098152B" w:rsidP="00DB5E4B">
            <w:pPr>
              <w:pStyle w:val="TableParagraph"/>
              <w:snapToGrid w:val="0"/>
              <w:ind w:left="9"/>
              <w:jc w:val="center"/>
              <w:rPr>
                <w:rFonts w:ascii="芫荽" w:eastAsia="芫荽" w:hAnsi="芫荽" w:cs="芫荽"/>
                <w:spacing w:val="-3"/>
                <w:szCs w:val="21"/>
              </w:rPr>
            </w:pPr>
            <w:r w:rsidRPr="0022563D">
              <w:rPr>
                <w:rFonts w:ascii="芫荽" w:eastAsia="芫荽" w:hAnsi="芫荽" w:cs="芫荽"/>
                <w:spacing w:val="-3"/>
                <w:szCs w:val="21"/>
              </w:rPr>
              <w:t>國外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FD9CB7" w14:textId="77777777" w:rsidR="0098152B" w:rsidRPr="0022563D" w:rsidRDefault="0098152B" w:rsidP="00DB5E4B">
            <w:pPr>
              <w:pStyle w:val="TableParagraph"/>
              <w:snapToGrid w:val="0"/>
              <w:ind w:left="9"/>
              <w:jc w:val="both"/>
              <w:rPr>
                <w:rFonts w:ascii="芫荽" w:eastAsia="芫荽" w:hAnsi="芫荽" w:cs="芫荽"/>
                <w:color w:val="0000FF"/>
                <w:spacing w:val="-3"/>
                <w:szCs w:val="21"/>
              </w:rPr>
            </w:pPr>
            <w:r w:rsidRPr="0022563D">
              <w:rPr>
                <w:rFonts w:ascii="芫荽" w:eastAsia="芫荽" w:hAnsi="芫荽" w:cs="芫荽"/>
                <w:color w:val="0000FF"/>
                <w:spacing w:val="-3"/>
                <w:szCs w:val="21"/>
              </w:rPr>
              <w:t>已獲得</w:t>
            </w:r>
          </w:p>
        </w:tc>
        <w:tc>
          <w:tcPr>
            <w:tcW w:w="104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D720BF1" w14:textId="77777777" w:rsidR="0098152B" w:rsidRPr="0022563D" w:rsidRDefault="0098152B" w:rsidP="00DB5E4B">
            <w:pPr>
              <w:pStyle w:val="TableParagraph"/>
              <w:snapToGrid w:val="0"/>
              <w:rPr>
                <w:rFonts w:ascii="芫荽" w:eastAsia="芫荽" w:hAnsi="芫荽" w:cs="芫荽"/>
                <w:color w:val="0000FF"/>
                <w:szCs w:val="21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193C" w14:textId="77777777" w:rsidR="0098152B" w:rsidRPr="0022563D" w:rsidRDefault="0098152B" w:rsidP="00DB5E4B">
            <w:pPr>
              <w:pStyle w:val="TableParagraph"/>
              <w:snapToGrid w:val="0"/>
              <w:jc w:val="center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71CFDD" w14:textId="77777777" w:rsidR="0098152B" w:rsidRPr="00F03BD8" w:rsidRDefault="0098152B" w:rsidP="00DB5E4B">
            <w:pPr>
              <w:pStyle w:val="TableParagraph"/>
              <w:snapToGrid w:val="0"/>
              <w:rPr>
                <w:rFonts w:ascii="芫荽" w:eastAsia="芫荽" w:hAnsi="芫荽" w:cs="芫荽"/>
                <w:color w:val="0000FF"/>
                <w:szCs w:val="21"/>
              </w:rPr>
            </w:pPr>
            <w:r w:rsidRPr="00F03BD8">
              <w:rPr>
                <w:rFonts w:ascii="芫荽" w:eastAsia="芫荽" w:hAnsi="芫荽" w:cs="芫荽"/>
                <w:color w:val="0000FF"/>
                <w:spacing w:val="-2"/>
                <w:szCs w:val="21"/>
              </w:rPr>
              <w:t>請附證號</w:t>
            </w:r>
          </w:p>
        </w:tc>
      </w:tr>
      <w:tr w:rsidR="0098152B" w:rsidRPr="0022563D" w14:paraId="59F8BCC5" w14:textId="77777777" w:rsidTr="00FA5815">
        <w:trPr>
          <w:trHeight w:val="408"/>
          <w:jc w:val="center"/>
        </w:trPr>
        <w:tc>
          <w:tcPr>
            <w:tcW w:w="34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60F9D9D7" w14:textId="77777777" w:rsidR="0098152B" w:rsidRPr="0022563D" w:rsidRDefault="0098152B" w:rsidP="00DB5E4B">
            <w:pPr>
              <w:pStyle w:val="TableParagraph"/>
              <w:snapToGrid w:val="0"/>
              <w:ind w:left="9"/>
              <w:jc w:val="center"/>
              <w:rPr>
                <w:rFonts w:ascii="芫荽" w:eastAsia="芫荽" w:hAnsi="芫荽" w:cs="芫荽"/>
                <w:spacing w:val="-3"/>
                <w:szCs w:val="21"/>
              </w:rPr>
            </w:pPr>
          </w:p>
        </w:tc>
        <w:tc>
          <w:tcPr>
            <w:tcW w:w="426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C26E4EB" w14:textId="77777777" w:rsidR="0098152B" w:rsidRPr="0022563D" w:rsidRDefault="0098152B" w:rsidP="00DB5E4B">
            <w:pPr>
              <w:pStyle w:val="TableParagraph"/>
              <w:snapToGrid w:val="0"/>
              <w:ind w:left="9"/>
              <w:jc w:val="center"/>
              <w:rPr>
                <w:rFonts w:ascii="芫荽" w:eastAsia="芫荽" w:hAnsi="芫荽" w:cs="芫荽"/>
                <w:spacing w:val="-3"/>
                <w:szCs w:val="21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90714" w14:textId="77777777" w:rsidR="0098152B" w:rsidRPr="0022563D" w:rsidRDefault="0098152B" w:rsidP="00DB5E4B">
            <w:pPr>
              <w:pStyle w:val="TableParagraph"/>
              <w:snapToGrid w:val="0"/>
              <w:ind w:left="9"/>
              <w:jc w:val="both"/>
              <w:rPr>
                <w:rFonts w:ascii="芫荽" w:eastAsia="芫荽" w:hAnsi="芫荽" w:cs="芫荽"/>
                <w:spacing w:val="-3"/>
                <w:szCs w:val="21"/>
              </w:rPr>
            </w:pPr>
            <w:r w:rsidRPr="0022563D">
              <w:rPr>
                <w:rFonts w:ascii="芫荽" w:eastAsia="芫荽" w:hAnsi="芫荽" w:cs="芫荽"/>
                <w:spacing w:val="-3"/>
                <w:szCs w:val="21"/>
              </w:rPr>
              <w:t>提出申請</w:t>
            </w:r>
            <w:r w:rsidRPr="0022563D">
              <w:rPr>
                <w:rFonts w:ascii="芫荽" w:eastAsia="芫荽" w:hAnsi="芫荽" w:cs="芫荽"/>
                <w:color w:val="C00000"/>
                <w:spacing w:val="-3"/>
                <w:szCs w:val="21"/>
              </w:rPr>
              <w:t>（尚未獲得）</w:t>
            </w:r>
          </w:p>
        </w:tc>
        <w:tc>
          <w:tcPr>
            <w:tcW w:w="104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015FE8" w14:textId="77777777" w:rsidR="0098152B" w:rsidRPr="0022563D" w:rsidRDefault="0098152B" w:rsidP="00DB5E4B">
            <w:pPr>
              <w:pStyle w:val="TableParagraph"/>
              <w:snapToGrid w:val="0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38B9" w14:textId="77777777" w:rsidR="0098152B" w:rsidRPr="0022563D" w:rsidRDefault="0098152B" w:rsidP="00DB5E4B">
            <w:pPr>
              <w:pStyle w:val="TableParagraph"/>
              <w:snapToGrid w:val="0"/>
              <w:jc w:val="center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91EB32" w14:textId="77777777" w:rsidR="0098152B" w:rsidRPr="00F03BD8" w:rsidRDefault="0098152B" w:rsidP="00DB5E4B">
            <w:pPr>
              <w:pStyle w:val="TableParagraph"/>
              <w:snapToGrid w:val="0"/>
              <w:rPr>
                <w:rFonts w:ascii="芫荽" w:eastAsia="芫荽" w:hAnsi="芫荽" w:cs="芫荽"/>
                <w:color w:val="0000FF"/>
                <w:szCs w:val="21"/>
              </w:rPr>
            </w:pPr>
          </w:p>
        </w:tc>
      </w:tr>
      <w:tr w:rsidR="0098152B" w:rsidRPr="0022563D" w14:paraId="6E90833C" w14:textId="77777777" w:rsidTr="00FA5815">
        <w:trPr>
          <w:trHeight w:val="408"/>
          <w:jc w:val="center"/>
        </w:trPr>
        <w:tc>
          <w:tcPr>
            <w:tcW w:w="775" w:type="pct"/>
            <w:gridSpan w:val="3"/>
            <w:vMerge w:val="restart"/>
            <w:tcBorders>
              <w:top w:val="single" w:sz="12" w:space="0" w:color="000000"/>
              <w:right w:val="single" w:sz="4" w:space="0" w:color="auto"/>
            </w:tcBorders>
            <w:shd w:val="clear" w:color="auto" w:fill="auto"/>
          </w:tcPr>
          <w:p w14:paraId="366EC914" w14:textId="77777777" w:rsidR="0098152B" w:rsidRPr="0022563D" w:rsidRDefault="0098152B" w:rsidP="00DB5E4B">
            <w:pPr>
              <w:pStyle w:val="TableParagraph"/>
              <w:snapToGrid w:val="0"/>
              <w:ind w:left="9"/>
              <w:jc w:val="center"/>
              <w:rPr>
                <w:rFonts w:ascii="芫荽" w:eastAsia="芫荽" w:hAnsi="芫荽" w:cs="芫荽"/>
                <w:spacing w:val="-3"/>
                <w:szCs w:val="21"/>
              </w:rPr>
            </w:pPr>
            <w:r w:rsidRPr="0022563D">
              <w:rPr>
                <w:rFonts w:ascii="芫荽" w:eastAsia="芫荽" w:hAnsi="芫荽" w:cs="芫荽"/>
                <w:spacing w:val="-3"/>
                <w:szCs w:val="21"/>
              </w:rPr>
              <w:t>技術移轉</w:t>
            </w:r>
          </w:p>
        </w:tc>
        <w:tc>
          <w:tcPr>
            <w:tcW w:w="1410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4D33D" w14:textId="77777777" w:rsidR="0098152B" w:rsidRPr="0022563D" w:rsidRDefault="0098152B" w:rsidP="00DB5E4B">
            <w:pPr>
              <w:pStyle w:val="TableParagraph"/>
              <w:snapToGrid w:val="0"/>
              <w:ind w:left="9"/>
              <w:jc w:val="both"/>
              <w:rPr>
                <w:rFonts w:ascii="芫荽" w:eastAsia="芫荽" w:hAnsi="芫荽" w:cs="芫荽"/>
                <w:color w:val="0000FF"/>
                <w:spacing w:val="-3"/>
                <w:szCs w:val="21"/>
              </w:rPr>
            </w:pPr>
            <w:r w:rsidRPr="0022563D">
              <w:rPr>
                <w:rFonts w:ascii="芫荽" w:eastAsia="芫荽" w:hAnsi="芫荽" w:cs="芫荽"/>
                <w:color w:val="0000FF"/>
                <w:spacing w:val="-3"/>
                <w:szCs w:val="21"/>
              </w:rPr>
              <w:t>已授權</w:t>
            </w:r>
          </w:p>
        </w:tc>
        <w:tc>
          <w:tcPr>
            <w:tcW w:w="1041" w:type="pct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63C" w14:textId="77777777" w:rsidR="0098152B" w:rsidRPr="0022563D" w:rsidRDefault="0098152B" w:rsidP="00DB5E4B">
            <w:pPr>
              <w:pStyle w:val="TableParagraph"/>
              <w:snapToGrid w:val="0"/>
              <w:rPr>
                <w:rFonts w:ascii="芫荽" w:eastAsia="芫荽" w:hAnsi="芫荽" w:cs="芫荽"/>
                <w:color w:val="0000FF"/>
                <w:szCs w:val="21"/>
              </w:rPr>
            </w:pPr>
          </w:p>
        </w:tc>
        <w:tc>
          <w:tcPr>
            <w:tcW w:w="245" w:type="pct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E4EE" w14:textId="77777777" w:rsidR="0098152B" w:rsidRPr="0022563D" w:rsidRDefault="0098152B" w:rsidP="00DB5E4B">
            <w:pPr>
              <w:pStyle w:val="TableParagraph"/>
              <w:snapToGrid w:val="0"/>
              <w:jc w:val="center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zCs w:val="21"/>
              </w:rPr>
              <w:t>項</w:t>
            </w:r>
          </w:p>
        </w:tc>
        <w:tc>
          <w:tcPr>
            <w:tcW w:w="1529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723CBA" w14:textId="77777777" w:rsidR="0098152B" w:rsidRPr="00F03BD8" w:rsidRDefault="0098152B" w:rsidP="00DB5E4B">
            <w:pPr>
              <w:pStyle w:val="TableParagraph"/>
              <w:snapToGrid w:val="0"/>
              <w:rPr>
                <w:rFonts w:ascii="芫荽" w:eastAsia="芫荽" w:hAnsi="芫荽" w:cs="芫荽"/>
                <w:color w:val="0000FF"/>
                <w:szCs w:val="21"/>
              </w:rPr>
            </w:pPr>
            <w:r w:rsidRPr="00F03BD8">
              <w:rPr>
                <w:rFonts w:ascii="芫荽" w:eastAsia="芫荽" w:hAnsi="芫荽" w:cs="芫荽"/>
                <w:color w:val="0000FF"/>
                <w:spacing w:val="-2"/>
                <w:szCs w:val="21"/>
              </w:rPr>
              <w:t>請附證號</w:t>
            </w:r>
          </w:p>
        </w:tc>
      </w:tr>
      <w:tr w:rsidR="0098152B" w:rsidRPr="0022563D" w14:paraId="75297289" w14:textId="77777777" w:rsidTr="00FA5815">
        <w:trPr>
          <w:trHeight w:val="408"/>
          <w:jc w:val="center"/>
        </w:trPr>
        <w:tc>
          <w:tcPr>
            <w:tcW w:w="775" w:type="pct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39078291" w14:textId="77777777" w:rsidR="0098152B" w:rsidRPr="0022563D" w:rsidRDefault="0098152B" w:rsidP="00DB5E4B">
            <w:pPr>
              <w:pStyle w:val="TableParagraph"/>
              <w:snapToGrid w:val="0"/>
              <w:ind w:left="9"/>
              <w:jc w:val="center"/>
              <w:rPr>
                <w:rFonts w:ascii="芫荽" w:eastAsia="芫荽" w:hAnsi="芫荽" w:cs="芫荽"/>
                <w:spacing w:val="-3"/>
                <w:szCs w:val="21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28D28F" w14:textId="77777777" w:rsidR="0098152B" w:rsidRPr="0022563D" w:rsidRDefault="0098152B" w:rsidP="00DB5E4B">
            <w:pPr>
              <w:pStyle w:val="TableParagraph"/>
              <w:snapToGrid w:val="0"/>
              <w:ind w:left="9"/>
              <w:jc w:val="both"/>
              <w:rPr>
                <w:rFonts w:ascii="芫荽" w:eastAsia="芫荽" w:hAnsi="芫荽" w:cs="芫荽"/>
                <w:spacing w:val="-3"/>
                <w:szCs w:val="21"/>
              </w:rPr>
            </w:pPr>
            <w:r w:rsidRPr="0022563D">
              <w:rPr>
                <w:rFonts w:ascii="芫荽" w:eastAsia="芫荽" w:hAnsi="芫荽" w:cs="芫荽"/>
                <w:spacing w:val="-3"/>
                <w:szCs w:val="21"/>
              </w:rPr>
              <w:t>預計技轉</w:t>
            </w:r>
            <w:r w:rsidRPr="0022563D">
              <w:rPr>
                <w:rFonts w:ascii="芫荽" w:eastAsia="芫荽" w:hAnsi="芫荽" w:cs="芫荽"/>
                <w:color w:val="C00000"/>
                <w:spacing w:val="-3"/>
                <w:szCs w:val="21"/>
              </w:rPr>
              <w:t>（尚未授權）</w:t>
            </w:r>
          </w:p>
        </w:tc>
        <w:tc>
          <w:tcPr>
            <w:tcW w:w="104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22A8A4" w14:textId="77777777" w:rsidR="0098152B" w:rsidRPr="0022563D" w:rsidRDefault="0098152B" w:rsidP="00DB5E4B">
            <w:pPr>
              <w:pStyle w:val="TableParagraph"/>
              <w:snapToGrid w:val="0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C7C9C" w14:textId="77777777" w:rsidR="0098152B" w:rsidRPr="0022563D" w:rsidRDefault="0098152B" w:rsidP="00DB5E4B">
            <w:pPr>
              <w:pStyle w:val="TableParagraph"/>
              <w:snapToGrid w:val="0"/>
              <w:rPr>
                <w:rFonts w:ascii="芫荽" w:eastAsia="芫荽" w:hAnsi="芫荽" w:cs="芫荽"/>
                <w:szCs w:val="21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54F22" w14:textId="77777777" w:rsidR="0098152B" w:rsidRPr="00F03BD8" w:rsidRDefault="0098152B" w:rsidP="00DB5E4B">
            <w:pPr>
              <w:pStyle w:val="TableParagraph"/>
              <w:snapToGrid w:val="0"/>
              <w:rPr>
                <w:rFonts w:ascii="芫荽" w:eastAsia="芫荽" w:hAnsi="芫荽" w:cs="芫荽"/>
                <w:color w:val="0000FF"/>
                <w:szCs w:val="21"/>
              </w:rPr>
            </w:pPr>
          </w:p>
        </w:tc>
      </w:tr>
      <w:tr w:rsidR="0098152B" w:rsidRPr="0022563D" w14:paraId="350DE06C" w14:textId="77777777" w:rsidTr="00FA5815">
        <w:trPr>
          <w:trHeight w:val="1721"/>
          <w:jc w:val="center"/>
        </w:trPr>
        <w:tc>
          <w:tcPr>
            <w:tcW w:w="2185" w:type="pct"/>
            <w:gridSpan w:val="4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BF1E6" w14:textId="77777777" w:rsidR="0098152B" w:rsidRPr="0022563D" w:rsidRDefault="0098152B" w:rsidP="00DB5E4B">
            <w:pPr>
              <w:pStyle w:val="TableParagraph"/>
              <w:snapToGrid w:val="0"/>
              <w:ind w:left="9"/>
              <w:jc w:val="center"/>
              <w:rPr>
                <w:rFonts w:ascii="芫荽" w:eastAsia="芫荽" w:hAnsi="芫荽" w:cs="芫荽"/>
                <w:szCs w:val="21"/>
              </w:rPr>
            </w:pPr>
            <w:r w:rsidRPr="0022563D">
              <w:rPr>
                <w:rFonts w:ascii="芫荽" w:eastAsia="芫荽" w:hAnsi="芫荽" w:cs="芫荽"/>
                <w:spacing w:val="-3"/>
                <w:szCs w:val="21"/>
              </w:rPr>
              <w:t>其他成果</w:t>
            </w:r>
          </w:p>
          <w:p w14:paraId="151BDACD" w14:textId="77777777" w:rsidR="0098152B" w:rsidRPr="0022563D" w:rsidRDefault="0098152B" w:rsidP="00F03BD8">
            <w:pPr>
              <w:pStyle w:val="TableParagraph"/>
              <w:snapToGrid w:val="0"/>
              <w:spacing w:line="228" w:lineRule="auto"/>
              <w:ind w:left="28"/>
              <w:jc w:val="both"/>
              <w:rPr>
                <w:rFonts w:ascii="芫荽" w:eastAsia="芫荽" w:hAnsi="芫荽" w:cs="芫荽"/>
                <w:szCs w:val="21"/>
              </w:rPr>
            </w:pPr>
            <w:r w:rsidRPr="00F03BD8">
              <w:rPr>
                <w:rFonts w:ascii="芫荽" w:eastAsia="芫荽" w:hAnsi="芫荽" w:cs="芫荽"/>
                <w:spacing w:val="-2"/>
                <w:sz w:val="21"/>
                <w:szCs w:val="20"/>
              </w:rPr>
              <w:t>（無法以量化表達之成果如辦理學術活動、獲得獎項、重要國際合作、研究成果國際影響力及其他協助產業技術發展之具體效益事項等，請以文字敘述填列。）</w:t>
            </w:r>
          </w:p>
        </w:tc>
        <w:tc>
          <w:tcPr>
            <w:tcW w:w="2815" w:type="pct"/>
            <w:gridSpan w:val="3"/>
            <w:tcBorders>
              <w:top w:val="single" w:sz="12" w:space="0" w:color="000000"/>
            </w:tcBorders>
            <w:shd w:val="clear" w:color="auto" w:fill="auto"/>
          </w:tcPr>
          <w:p w14:paraId="68A5A092" w14:textId="77777777" w:rsidR="0098152B" w:rsidRPr="0022563D" w:rsidRDefault="0098152B" w:rsidP="00DB5E4B">
            <w:pPr>
              <w:pStyle w:val="TableParagraph"/>
              <w:snapToGrid w:val="0"/>
              <w:rPr>
                <w:rFonts w:ascii="芫荽" w:eastAsia="芫荽" w:hAnsi="芫荽" w:cs="芫荽"/>
                <w:szCs w:val="21"/>
              </w:rPr>
            </w:pPr>
          </w:p>
        </w:tc>
      </w:tr>
    </w:tbl>
    <w:p w14:paraId="232DD3F0" w14:textId="19C36FEC" w:rsidR="004C4895" w:rsidRPr="00F469A5" w:rsidRDefault="004C4895" w:rsidP="00F469A5">
      <w:pPr>
        <w:spacing w:after="200" w:line="276" w:lineRule="auto"/>
        <w:rPr>
          <w:rFonts w:ascii="芫荽" w:eastAsia="芫荽" w:hAnsi="芫荽" w:cs="芫荽"/>
        </w:rPr>
      </w:pPr>
    </w:p>
    <w:sectPr w:rsidR="004C4895" w:rsidRPr="00F469A5" w:rsidSect="00F03BD8">
      <w:pgSz w:w="11906" w:h="16838" w:code="9"/>
      <w:pgMar w:top="794" w:right="1021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72BBC" w14:textId="77777777" w:rsidR="004500D3" w:rsidRDefault="004500D3" w:rsidP="00D07891">
      <w:pPr>
        <w:spacing w:line="240" w:lineRule="auto"/>
      </w:pPr>
      <w:r>
        <w:separator/>
      </w:r>
    </w:p>
  </w:endnote>
  <w:endnote w:type="continuationSeparator" w:id="0">
    <w:p w14:paraId="2927CA54" w14:textId="77777777" w:rsidR="004500D3" w:rsidRDefault="004500D3" w:rsidP="00D078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古印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芫荽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791C0" w14:textId="77777777" w:rsidR="004500D3" w:rsidRDefault="004500D3" w:rsidP="00D07891">
      <w:pPr>
        <w:spacing w:line="240" w:lineRule="auto"/>
      </w:pPr>
      <w:r>
        <w:separator/>
      </w:r>
    </w:p>
  </w:footnote>
  <w:footnote w:type="continuationSeparator" w:id="0">
    <w:p w14:paraId="765D65AF" w14:textId="77777777" w:rsidR="004500D3" w:rsidRDefault="004500D3" w:rsidP="00D078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451AD"/>
    <w:multiLevelType w:val="hybridMultilevel"/>
    <w:tmpl w:val="4EA4552C"/>
    <w:lvl w:ilvl="0" w:tplc="54C2F670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  <w:b w:val="0"/>
        <w:color w:val="00000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AC2303"/>
    <w:multiLevelType w:val="hybridMultilevel"/>
    <w:tmpl w:val="C99ACF72"/>
    <w:lvl w:ilvl="0" w:tplc="7FF8E0B6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95034CE"/>
    <w:multiLevelType w:val="hybridMultilevel"/>
    <w:tmpl w:val="4EB25B2E"/>
    <w:lvl w:ilvl="0" w:tplc="F96675DC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E444207"/>
    <w:multiLevelType w:val="hybridMultilevel"/>
    <w:tmpl w:val="AAFC3AB6"/>
    <w:lvl w:ilvl="0" w:tplc="E9B67282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default"/>
      </w:rPr>
    </w:lvl>
    <w:lvl w:ilvl="1" w:tplc="F96675DC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lang w:val="en-US"/>
      </w:rPr>
    </w:lvl>
    <w:lvl w:ilvl="2" w:tplc="83942DE2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  <w:color w:val="000000" w:themeColor="text1"/>
        <w:sz w:val="28"/>
        <w:szCs w:val="28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552F88"/>
    <w:multiLevelType w:val="hybridMultilevel"/>
    <w:tmpl w:val="61D6E184"/>
    <w:lvl w:ilvl="0" w:tplc="E9B67282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7278EC22">
      <w:start w:val="1"/>
      <w:numFmt w:val="lowerLetter"/>
      <w:lvlText w:val="%3.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7B3474"/>
    <w:multiLevelType w:val="hybridMultilevel"/>
    <w:tmpl w:val="0896CB9A"/>
    <w:lvl w:ilvl="0" w:tplc="E9B67282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3662D6"/>
    <w:multiLevelType w:val="hybridMultilevel"/>
    <w:tmpl w:val="C43A9C86"/>
    <w:lvl w:ilvl="0" w:tplc="E9B67282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83942DE2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  <w:color w:val="000000" w:themeColor="text1"/>
        <w:sz w:val="28"/>
        <w:szCs w:val="28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F95B74"/>
    <w:multiLevelType w:val="hybridMultilevel"/>
    <w:tmpl w:val="6D2475C2"/>
    <w:lvl w:ilvl="0" w:tplc="E9B67282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default"/>
      </w:rPr>
    </w:lvl>
    <w:lvl w:ilvl="1" w:tplc="D8445E7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3942DE2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  <w:color w:val="000000" w:themeColor="text1"/>
        <w:sz w:val="28"/>
        <w:szCs w:val="28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0458E8"/>
    <w:multiLevelType w:val="hybridMultilevel"/>
    <w:tmpl w:val="E9146B1C"/>
    <w:lvl w:ilvl="0" w:tplc="8E3613D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37A373B"/>
    <w:multiLevelType w:val="hybridMultilevel"/>
    <w:tmpl w:val="12AA627E"/>
    <w:lvl w:ilvl="0" w:tplc="E9B67282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29169C"/>
    <w:multiLevelType w:val="hybridMultilevel"/>
    <w:tmpl w:val="54DA86E6"/>
    <w:lvl w:ilvl="0" w:tplc="73C6DE6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sz w:val="32"/>
        <w:szCs w:val="32"/>
        <w:lang w:val="en-US"/>
      </w:rPr>
    </w:lvl>
    <w:lvl w:ilvl="1" w:tplc="9A46DB1A">
      <w:start w:val="1"/>
      <w:numFmt w:val="taiwaneseCountingThousand"/>
      <w:lvlText w:val="%2、"/>
      <w:lvlJc w:val="left"/>
      <w:pPr>
        <w:tabs>
          <w:tab w:val="num" w:pos="1080"/>
        </w:tabs>
        <w:ind w:left="1080" w:hanging="720"/>
      </w:pPr>
      <w:rPr>
        <w:rFonts w:hint="eastAsia"/>
        <w:b w:val="0"/>
        <w:color w:val="000000"/>
        <w:sz w:val="28"/>
        <w:szCs w:val="28"/>
      </w:rPr>
    </w:lvl>
    <w:lvl w:ilvl="2" w:tplc="F96675DC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  <w:lvl w:ilvl="3" w:tplc="D8445E7A">
      <w:start w:val="1"/>
      <w:numFmt w:val="taiwaneseCountingThousand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37C61D2A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BFD40B8"/>
    <w:multiLevelType w:val="hybridMultilevel"/>
    <w:tmpl w:val="4EB25B2E"/>
    <w:lvl w:ilvl="0" w:tplc="F96675DC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9356FEC"/>
    <w:multiLevelType w:val="hybridMultilevel"/>
    <w:tmpl w:val="F6AA95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9063A70"/>
    <w:multiLevelType w:val="hybridMultilevel"/>
    <w:tmpl w:val="1886159E"/>
    <w:lvl w:ilvl="0" w:tplc="E9B67282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default"/>
      </w:rPr>
    </w:lvl>
    <w:lvl w:ilvl="1" w:tplc="7FF8E0B6">
      <w:start w:val="1"/>
      <w:numFmt w:val="decimal"/>
      <w:lvlText w:val="（%2）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3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7"/>
  </w:num>
  <w:num w:numId="10">
    <w:abstractNumId w:val="3"/>
  </w:num>
  <w:num w:numId="11">
    <w:abstractNumId w:val="11"/>
  </w:num>
  <w:num w:numId="12">
    <w:abstractNumId w:val="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30EDA"/>
    <w:rsid w:val="00067D73"/>
    <w:rsid w:val="0021520C"/>
    <w:rsid w:val="004500D3"/>
    <w:rsid w:val="00475C2B"/>
    <w:rsid w:val="004C4895"/>
    <w:rsid w:val="004E1655"/>
    <w:rsid w:val="004E37B5"/>
    <w:rsid w:val="005442AB"/>
    <w:rsid w:val="005E23CE"/>
    <w:rsid w:val="005F1D25"/>
    <w:rsid w:val="00641FCD"/>
    <w:rsid w:val="00674908"/>
    <w:rsid w:val="008508A4"/>
    <w:rsid w:val="00896F73"/>
    <w:rsid w:val="008B72EF"/>
    <w:rsid w:val="008C7A03"/>
    <w:rsid w:val="00902E59"/>
    <w:rsid w:val="0092493F"/>
    <w:rsid w:val="0098152B"/>
    <w:rsid w:val="009A51BA"/>
    <w:rsid w:val="00A15A49"/>
    <w:rsid w:val="00A32051"/>
    <w:rsid w:val="00A77B3E"/>
    <w:rsid w:val="00AD4F2B"/>
    <w:rsid w:val="00B415E6"/>
    <w:rsid w:val="00B70817"/>
    <w:rsid w:val="00B953AA"/>
    <w:rsid w:val="00BA356B"/>
    <w:rsid w:val="00BB6775"/>
    <w:rsid w:val="00BC4B50"/>
    <w:rsid w:val="00BF09D9"/>
    <w:rsid w:val="00CD7FBF"/>
    <w:rsid w:val="00CE7A51"/>
    <w:rsid w:val="00D07891"/>
    <w:rsid w:val="00F03BD8"/>
    <w:rsid w:val="00F469A5"/>
    <w:rsid w:val="00F978D2"/>
    <w:rsid w:val="00FA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82F486"/>
  <w15:docId w15:val="{1DD2E6BC-8F8C-4C2F-8963-CC8EDF18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auto"/>
    </w:pPr>
    <w:rPr>
      <w:rFonts w:eastAsia="Times New Roman"/>
      <w:color w:val="000000"/>
      <w:sz w:val="24"/>
      <w:szCs w:val="24"/>
    </w:rPr>
  </w:style>
  <w:style w:type="paragraph" w:styleId="1">
    <w:name w:val="heading 1"/>
    <w:basedOn w:val="a"/>
    <w:next w:val="a"/>
    <w:qFormat/>
    <w:rsid w:val="00EF7B96"/>
    <w:pPr>
      <w:spacing w:before="240" w:after="60" w:line="240" w:lineRule="auto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rsid w:val="00EF7B96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spacing w:before="240" w:after="60" w:line="240" w:lineRule="auto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F7B96"/>
    <w:p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F7B9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F7B96"/>
    <w:pPr>
      <w:spacing w:before="240" w:after="60" w:line="240" w:lineRule="auto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07891"/>
    <w:rPr>
      <w:rFonts w:eastAsia="Times New Roman"/>
      <w:color w:val="000000"/>
    </w:rPr>
  </w:style>
  <w:style w:type="paragraph" w:styleId="a5">
    <w:name w:val="footer"/>
    <w:basedOn w:val="a"/>
    <w:link w:val="a6"/>
    <w:rsid w:val="00D0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07891"/>
    <w:rPr>
      <w:rFonts w:eastAsia="Times New Roman"/>
      <w:color w:val="000000"/>
    </w:rPr>
  </w:style>
  <w:style w:type="paragraph" w:styleId="a7">
    <w:name w:val="List Paragraph"/>
    <w:basedOn w:val="a"/>
    <w:uiPriority w:val="34"/>
    <w:qFormat/>
    <w:rsid w:val="00475C2B"/>
    <w:pPr>
      <w:ind w:leftChars="200" w:left="480"/>
    </w:pPr>
  </w:style>
  <w:style w:type="paragraph" w:styleId="a8">
    <w:name w:val="Body Text"/>
    <w:basedOn w:val="a"/>
    <w:link w:val="a9"/>
    <w:rsid w:val="004C4895"/>
    <w:pPr>
      <w:widowControl w:val="0"/>
      <w:spacing w:line="400" w:lineRule="exact"/>
    </w:pPr>
    <w:rPr>
      <w:rFonts w:ascii="全真古印體" w:eastAsia="Calibri" w:hAnsi="全真古印體" w:cs="全真古印體"/>
      <w:color w:val="auto"/>
      <w:kern w:val="2"/>
      <w:sz w:val="28"/>
    </w:rPr>
  </w:style>
  <w:style w:type="character" w:customStyle="1" w:styleId="a9">
    <w:name w:val="本文 字元"/>
    <w:basedOn w:val="a0"/>
    <w:link w:val="a8"/>
    <w:rsid w:val="004C4895"/>
    <w:rPr>
      <w:rFonts w:ascii="全真古印體" w:eastAsia="Calibri" w:hAnsi="全真古印體" w:cs="全真古印體"/>
      <w:kern w:val="2"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4C4895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EthanMao</dc:creator>
  <cp:lastModifiedBy>蔣怡蘋</cp:lastModifiedBy>
  <cp:revision>20</cp:revision>
  <cp:lastPrinted>1899-12-31T16:00:00Z</cp:lastPrinted>
  <dcterms:created xsi:type="dcterms:W3CDTF">2011-04-19T14:21:00Z</dcterms:created>
  <dcterms:modified xsi:type="dcterms:W3CDTF">2026-04-24T02:56:00Z</dcterms:modified>
</cp:coreProperties>
</file>