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10213">
      <w:pPr>
        <w:spacing w:line="240" w:lineRule="auto"/>
        <w:jc w:val="center"/>
      </w:pPr>
      <w:r>
        <w:rPr>
          <w:rFonts w:ascii="Verdana" w:eastAsia="Verdana" w:hAnsi="Verdana" w:cs="Verdana"/>
          <w:sz w:val="36"/>
          <w:szCs w:val="36"/>
        </w:rPr>
        <w:t>輔仁大學學術研究計畫</w:t>
      </w:r>
    </w:p>
    <w:p w:rsidR="00464C52" w:rsidRPr="00EB2737" w:rsidRDefault="00464C52" w:rsidP="00464C52">
      <w:pPr>
        <w:jc w:val="center"/>
        <w:rPr>
          <w:rFonts w:eastAsiaTheme="minorEastAsia"/>
          <w:sz w:val="36"/>
          <w:szCs w:val="36"/>
        </w:rPr>
      </w:pPr>
      <w:r>
        <w:rPr>
          <w:rFonts w:eastAsiaTheme="minorEastAsia" w:hint="eastAsia"/>
          <w:sz w:val="36"/>
          <w:szCs w:val="36"/>
        </w:rPr>
        <w:t>非資訊領域程式設計教學地圖建立-以餐旅管理為例</w:t>
      </w:r>
    </w:p>
    <w:p w:rsidR="00A77B3E" w:rsidRDefault="00410213">
      <w:pPr>
        <w:spacing w:line="240" w:lineRule="auto"/>
        <w:jc w:val="center"/>
        <w:rPr>
          <w:rFonts w:ascii="Verdana" w:eastAsia="Verdana" w:hAnsi="Verdana" w:cs="Verdana"/>
          <w:sz w:val="36"/>
          <w:szCs w:val="36"/>
        </w:rPr>
      </w:pPr>
      <w:r>
        <w:rPr>
          <w:rFonts w:ascii="Verdana" w:eastAsia="Verdana" w:hAnsi="Verdana" w:cs="Verdana"/>
          <w:sz w:val="36"/>
          <w:szCs w:val="36"/>
        </w:rPr>
        <w:t>成果報告參考文獻</w:t>
      </w:r>
    </w:p>
    <w:tbl>
      <w:tblPr>
        <w:tblW w:w="0" w:type="auto"/>
        <w:tblLook w:val="0000"/>
      </w:tblPr>
      <w:tblGrid>
        <w:gridCol w:w="9127"/>
      </w:tblGrid>
      <w:tr w:rsidR="00A77B3E">
        <w:tblPrEx>
          <w:tblCellMar>
            <w:top w:w="0" w:type="dxa"/>
            <w:bottom w:w="0" w:type="dxa"/>
          </w:tblCellMar>
        </w:tblPrEx>
        <w:tc>
          <w:tcPr>
            <w:tcW w:w="9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77B3E" w:rsidRDefault="00410213">
            <w:pPr>
              <w:spacing w:before="120"/>
            </w:pPr>
            <w:r>
              <w:rPr>
                <w:rFonts w:ascii="Verdana" w:eastAsia="Verdana" w:hAnsi="Verdana" w:cs="Verdana"/>
              </w:rPr>
              <w:t>（</w:t>
            </w:r>
            <w:r>
              <w:t>參考文獻之中外文期刊、書籍按筆劃或字母順序排列編號，請依次列出作者、期刊名、卷冊數、出版商、年月等。）</w:t>
            </w:r>
          </w:p>
        </w:tc>
      </w:tr>
    </w:tbl>
    <w:p w:rsidR="00A77B3E" w:rsidRDefault="00410213">
      <w:pPr>
        <w:spacing w:line="240" w:lineRule="auto"/>
      </w:pPr>
    </w:p>
    <w:sectPr w:rsidR="00A77B3E">
      <w:footerReference w:type="default" r:id="rId6"/>
      <w:pgSz w:w="11906" w:h="16838"/>
      <w:pgMar w:top="1701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213" w:rsidRDefault="00410213">
      <w:pPr>
        <w:spacing w:line="240" w:lineRule="auto"/>
      </w:pPr>
      <w:r>
        <w:separator/>
      </w:r>
    </w:p>
  </w:endnote>
  <w:endnote w:type="continuationSeparator" w:id="0">
    <w:p w:rsidR="00410213" w:rsidRDefault="00410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10213">
    <w:pPr>
      <w:jc w:val="center"/>
    </w:pPr>
  </w:p>
  <w:p w:rsidR="00000000" w:rsidRDefault="00410213">
    <w:pPr>
      <w:spacing w:after="200" w:line="276" w:lineRule="auto"/>
      <w:rPr>
        <w:rFonts w:ascii="Arial" w:eastAsia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213" w:rsidRDefault="00410213">
      <w:pPr>
        <w:spacing w:line="240" w:lineRule="auto"/>
      </w:pPr>
      <w:r>
        <w:separator/>
      </w:r>
    </w:p>
  </w:footnote>
  <w:footnote w:type="continuationSeparator" w:id="0">
    <w:p w:rsidR="00410213" w:rsidRDefault="004102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B3E"/>
    <w:rsid w:val="00410213"/>
    <w:rsid w:val="00464C52"/>
    <w:rsid w:val="00BA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</w:pPr>
    <w:rPr>
      <w:rFonts w:eastAsia="Times New Roman"/>
      <w:color w:val="000000"/>
      <w:sz w:val="24"/>
      <w:szCs w:val="24"/>
    </w:rPr>
  </w:style>
  <w:style w:type="paragraph" w:styleId="1">
    <w:name w:val="heading 1"/>
    <w:basedOn w:val="a"/>
    <w:next w:val="a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A0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BA066A"/>
    <w:rPr>
      <w:rFonts w:eastAsia="Times New Roman"/>
      <w:color w:val="000000"/>
    </w:rPr>
  </w:style>
  <w:style w:type="paragraph" w:styleId="a5">
    <w:name w:val="footer"/>
    <w:basedOn w:val="a"/>
    <w:link w:val="a6"/>
    <w:rsid w:val="00BA06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BA066A"/>
    <w:rPr>
      <w:rFonts w:eastAsia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EthanMao</dc:creator>
  <cp:lastModifiedBy>EthanMao</cp:lastModifiedBy>
  <cp:revision>3</cp:revision>
  <cp:lastPrinted>1601-01-01T00:00:00Z</cp:lastPrinted>
  <dcterms:created xsi:type="dcterms:W3CDTF">2011-04-19T14:26:00Z</dcterms:created>
  <dcterms:modified xsi:type="dcterms:W3CDTF">2011-04-19T14:26:00Z</dcterms:modified>
</cp:coreProperties>
</file>